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Q2 W22 - 01-05 Iunie</w:t>
      </w:r>
    </w:p>
    <w:p>
      <w:r>
        <w:rPr>
          <w:i/>
        </w:rPr>
        <w:t>Aggregated sprint ADS Q2 W22 - 01-05 Iunie • deduplicated roll-up across included teams</w:t>
      </w:r>
    </w:p>
    <w:p>
      <w:r>
        <w:t>This org roll-up aggregates deduplicated frozen issue facts across 4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45/103 visible items. The org roll-up absorbed noise reasonably well — 14/24 added items were closed — but finish predictability was only 40.9% (27/66), and bugs made up 48.9% of completed items. Planning-baseline carryover includes 39 finish misses and 8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39.2% (31/79)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60.8% (48/79)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59.1% (39/66)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40.9% (27/66)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80.0% (8/10)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23.3% (24/103)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14/24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48.9% (22/45)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49.4% (39/79)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14/24 added items were closed, but that responsiveness came with 48.9% bug share and diluted finish predictability.</w:t>
      </w:r>
    </w:p>
    <w:p>
      <w:r>
        <w:t>The miss pattern is concentrated: 12 partial-completion carryovers, 5 dependency-driven misses, and 25 planning-baseline items that never really started.</w:t>
      </w:r>
    </w:p>
    <w:p>
      <w:r>
        <w:t>Most misses were not caused by poor readiness. 19 of the 48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15.6%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10</w:t>
            </w:r>
          </w:p>
        </w:tc>
        <w:tc>
          <w:tcPr>
            <w:tcW w:type="dxa" w:w="1481"/>
          </w:tcPr>
          <w:p>
            <w:r>
              <w:t>22.2%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13</w:t>
            </w:r>
          </w:p>
        </w:tc>
        <w:tc>
          <w:tcPr>
            <w:tcW w:type="dxa" w:w="1481"/>
          </w:tcPr>
          <w:p>
            <w:r>
              <w:t>9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22</w:t>
            </w:r>
          </w:p>
        </w:tc>
        <w:tc>
          <w:tcPr>
            <w:tcW w:type="dxa" w:w="1481"/>
          </w:tcPr>
          <w:p>
            <w:r>
              <w:t>48.9%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79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31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48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39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39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25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ADS-2564 — Story — [School managment/Teachers] - Modules to be tested until the end of the school year</w:t>
              </w:r>
            </w:hyperlink>
          </w:p>
        </w:tc>
        <w:tc>
          <w:tcPr>
            <w:tcW w:type="dxa" w:w="2074"/>
          </w:tcPr>
          <w:p>
            <w:r>
              <w:t>Cosmin Olaru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ADS-6495 — Story — Service Internal API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ADS-6499 — Story — Implementat CRUD Etnii in Laravel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ADS-6501 — Story — Input validation errors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ADS-6562 — Story — Remove any mentions of Laravel in production mode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ADS-7009 — Task — Dezactivare actiuni noteaza/absenta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ADS-7284 — Story — Refactorizare "Anuleaza recurenta"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9">
              <w:r>
                <w:rPr>
                  <w:color w:val="0563C1"/>
                  <w:u w:val="single"/>
                </w:rPr>
                <w:t>ADS-7330 — Task — [BE] - Valoare implicita incorecta pentru tipul de calcul al mediei la adaugarea unei materii noi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40">
              <w:r>
                <w:rPr>
                  <w:color w:val="0563C1"/>
                  <w:u w:val="single"/>
                </w:rPr>
                <w:t>ADS-7375 — Story — [BE/FE] - Disciplinele in EN pentru programele de studiu din EN</w:t>
              </w:r>
            </w:hyperlink>
          </w:p>
        </w:tc>
        <w:tc>
          <w:tcPr>
            <w:tcW w:type="dxa" w:w="2074"/>
          </w:tcPr>
          <w:p>
            <w:r>
              <w:t>Virlan Francisc-Gabriel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1">
              <w:r>
                <w:rPr>
                  <w:color w:val="0563C1"/>
                  <w:u w:val="single"/>
                </w:rPr>
                <w:t>ADS-7388 — Bug — docgen2-api: gradebook view/download endpoints return HTTP 500 - 15 hits/Friday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/>
          </w:p>
        </w:tc>
        <w:tc>
          <w:tcPr>
            <w:tcW w:type="dxa" w:w="2074"/>
          </w:tcPr>
          <w:p>
            <w:r>
              <w:t>Missing from outcome snapshot</w:t>
            </w:r>
          </w:p>
        </w:tc>
      </w:tr>
      <w:tr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4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ADS-7423 — Task — [Stiri] - Updates after release/feedback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6">
              <w:r>
                <w:rPr>
                  <w:color w:val="0563C1"/>
                  <w:u w:val="single"/>
                </w:rPr>
                <w:t>ADS-7427 — Story — [Admitere v2][Taxe] - 3. Admin Vizualizare/Validare plată</w:t>
              </w:r>
            </w:hyperlink>
          </w:p>
        </w:tc>
        <w:tc>
          <w:tcPr>
            <w:tcW w:type="dxa" w:w="2074"/>
          </w:tcPr>
          <w:p>
            <w:r>
              <w:t>Dragoș Ivan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ADS-7428 — Story — [Admitere v2][Taxe] - 4. Candidate - Necesita modificări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ADS-7430 — Story — [Admitere v2][Taxe] - 5. Export platile candidatului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9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0">
              <w:r>
                <w:rPr>
                  <w:color w:val="0563C1"/>
                  <w:u w:val="single"/>
                </w:rPr>
                <w:t>ADS-7451 — Bug — [BE] - Condica - Activitati duplicate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1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2">
              <w:r>
                <w:rPr>
                  <w:color w:val="0563C1"/>
                  <w:u w:val="single"/>
                </w:rPr>
                <w:t>ADS-7460 — Bug — Absences time interval export_xls returns HTTP 500 for inverted date range (6 errors/24h)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3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5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6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57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8">
              <w:r>
                <w:rPr>
                  <w:color w:val="0563C1"/>
                  <w:u w:val="single"/>
                </w:rPr>
                <w:t>ADS-760 — Bug — [Classes][LCY][WEB][FE/MOB] - Classroom - Unable to delete a document attached to a message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9">
              <w:r>
                <w:rPr>
                  <w:color w:val="0563C1"/>
                  <w:u w:val="single"/>
                </w:rPr>
                <w:t>ADS-7618 — Bug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0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Stretch / Optional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62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3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4">
              <w:r>
                <w:rPr>
                  <w:color w:val="0563C1"/>
                  <w:u w:val="single"/>
                </w:rPr>
                <w:t>ADS-7724 — Task — [FR] Setare calcul medie - Standard Romania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5">
              <w:r>
                <w:rPr>
                  <w:color w:val="0563C1"/>
                  <w:u w:val="single"/>
                </w:rPr>
                <w:t>ADS-7740 — Story — [TDD][Generare Adeverințe] - Creare document tehnic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6">
              <w:r>
                <w:rPr>
                  <w:color w:val="0563C1"/>
                  <w:u w:val="single"/>
                </w:rPr>
                <w:t>ADS-7743 — Bug — [FE/BE] - Bugs Admitere v3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25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67">
              <w:r>
                <w:rPr>
                  <w:color w:val="0563C1"/>
                  <w:u w:val="single"/>
                </w:rPr>
                <w:t>ADS-6360 — [Catalog PDF] - Număr indicatori incorect – Semestre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8">
              <w:r>
                <w:rPr>
                  <w:color w:val="0563C1"/>
                  <w:u w:val="single"/>
                </w:rPr>
                <w:t>ADS-7132 — [FE/BE] - Gestiunea restantierilor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69">
              <w:r>
                <w:rPr>
                  <w:color w:val="0563C1"/>
                  <w:u w:val="single"/>
                </w:rPr>
                <w:t>ADS-7729 — Îmbunătățirea procesului pentru import Excel studenți V2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0">
              <w:r>
                <w:rPr>
                  <w:color w:val="0563C1"/>
                  <w:u w:val="single"/>
                </w:rPr>
                <w:t>ADS-7786 — [Docgen] -Catalogul pe semestre nu afiseaza datele legate de situatia scolara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71">
              <w:r>
                <w:rPr>
                  <w:color w:val="0563C1"/>
                  <w:u w:val="single"/>
                </w:rPr>
                <w:t>ADS-7795 — [FE] - Examenul de specialitate nu e trecut complet cand e cu virgula in catalogul PDF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Mobile, Team 1, Team 2,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83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7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106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7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103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7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79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7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102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7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78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7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7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7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39.2% (31/79)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31/79</w:t>
            </w:r>
          </w:p>
        </w:tc>
        <w:tc>
          <w:tcPr>
            <w:tcW w:type="dxa" w:w="2074"/>
          </w:tcPr>
          <w:p>
            <w:hyperlink r:id="rId7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60.8% (48/79)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48/79</w:t>
            </w:r>
          </w:p>
        </w:tc>
        <w:tc>
          <w:tcPr>
            <w:tcW w:type="dxa" w:w="2074"/>
          </w:tcPr>
          <w:p>
            <w:hyperlink r:id="rId7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59.1% (39/66)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39/66</w:t>
            </w:r>
          </w:p>
        </w:tc>
        <w:tc>
          <w:tcPr>
            <w:tcW w:type="dxa" w:w="2074"/>
          </w:tcPr>
          <w:p>
            <w:hyperlink r:id="rId8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40.9% (27/66)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27/66</w:t>
            </w:r>
          </w:p>
        </w:tc>
        <w:tc>
          <w:tcPr>
            <w:tcW w:type="dxa" w:w="2074"/>
          </w:tcPr>
          <w:p>
            <w:hyperlink r:id="rId8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80.0% (8/10)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8/10</w:t>
            </w:r>
          </w:p>
        </w:tc>
        <w:tc>
          <w:tcPr>
            <w:tcW w:type="dxa" w:w="2074"/>
          </w:tcPr>
          <w:p>
            <w:hyperlink r:id="rId8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23.3% (24/103)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24/103</w:t>
            </w:r>
          </w:p>
        </w:tc>
        <w:tc>
          <w:tcPr>
            <w:tcW w:type="dxa" w:w="2074"/>
          </w:tcPr>
          <w:p>
            <w:hyperlink r:id="rId7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14/24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14/24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49.4% (39/79)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39/79</w:t>
            </w:r>
          </w:p>
        </w:tc>
        <w:tc>
          <w:tcPr>
            <w:tcW w:type="dxa" w:w="2074"/>
          </w:tcPr>
          <w:p>
            <w:hyperlink r:id="rId7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39.6% (19/48)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19/48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48.9% (22/45)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22/45</w:t>
            </w:r>
          </w:p>
        </w:tc>
        <w:tc>
          <w:tcPr>
            <w:tcW w:type="dxa" w:w="2074"/>
          </w:tcPr>
          <w:p>
            <w:hyperlink r:id="rId8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5/45</w:t>
            </w:r>
          </w:p>
        </w:tc>
        <w:tc>
          <w:tcPr>
            <w:tcW w:type="dxa" w:w="2074"/>
          </w:tcPr>
          <w:p>
            <w:hyperlink r:id="rId8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83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84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85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86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184%2C%20ADS-2172%2C%20ADS-2346%2C%20ADS-6360%2C%20ADS-6512%2C%20ADS-6611%2C%20ADS-7132%2C%20ADS-7230%2C%20ADS-7274%2C%20ADS-7277%2C%20ADS-7320%2C%20ADS-7472%2C%20ADS-7476%2C%20ADS-7494%2C%20ADS-7512%2C%20ADS-7513%2C%20ADS-7515%2C%20ADS-7533%2C%20ADS-7568%2C%20ADS-7591%2C%20ADS-7621%2C%20ADS-7635%2C%20ADS-7643%2C%20ADS-7651%2C%20ADS-7689%2C%20ADS-7701%2C%20ADS-7718%2C%20ADS-7719%2C%20ADS-7729%2C%20ADS-7742%2C%20ADS-7749%29" TargetMode="External"/><Relationship Id="rId10" Type="http://schemas.openxmlformats.org/officeDocument/2006/relationships/hyperlink" Target="https://adservio.atlassian.net/issues/?jql=issuekey%20in%20%28ADS-1757%2C%20ADS-2564%2C%20ADS-406%2C%20ADS-4341%2C%20ADS-4439%2C%20ADS-4857%2C%20ADS-5722%2C%20ADS-5808%2C%20ADS-5919%2C%20ADS-6494%2C%20ADS-6495%2C%20ADS-6499%2C%20ADS-6501%2C%20ADS-6545%2C%20ADS-6562%2C%20ADS-6698%2C%20ADS-6712%2C%20ADS-7009%2C%20ADS-7141%2C%20ADS-7284%2C%20ADS-7330%2C%20ADS-7375%2C%20ADS-7388%2C%20ADS-7389%2C%20ADS-7390%2C%20ADS-7405%2C%20ADS-7423%2C%20ADS-7427%2C%20ADS-7428%2C%20ADS-7430%2C%20ADS-7448%2C%20ADS-7451%2C%20ADS-7454%2C%20ADS-7460%2C%20ADS-7484%2C%20ADS-7495%2C%20ADS-7496%2C%20ADS-7519%2C%20ADS-7575%2C%20ADS-760%2C%20ADS-7618%2C%20ADS-7654%2C%20ADS-7666%2C%20ADS-7688%2C%20ADS-7709%2C%20ADS-7724%2C%20ADS-7740%2C%20ADS-7743%29" TargetMode="External"/><Relationship Id="rId11" Type="http://schemas.openxmlformats.org/officeDocument/2006/relationships/hyperlink" Target="https://adservio.atlassian.net/issues/?jql=issuekey%20in%20%28ADS-1757%2C%20ADS-406%2C%20ADS-4341%2C%20ADS-4439%2C%20ADS-5722%2C%20ADS-5808%2C%20ADS-5919%2C%20ADS-6494%2C%20ADS-6495%2C%20ADS-6499%2C%20ADS-6501%2C%20ADS-6545%2C%20ADS-6562%2C%20ADS-6698%2C%20ADS-6712%2C%20ADS-7009%2C%20ADS-7141%2C%20ADS-7330%2C%20ADS-7375%2C%20ADS-7388%2C%20ADS-7389%2C%20ADS-7390%2C%20ADS-7405%2C%20ADS-7423%2C%20ADS-7427%2C%20ADS-7428%2C%20ADS-7430%2C%20ADS-7448%2C%20ADS-7451%2C%20ADS-7460%2C%20ADS-7484%2C%20ADS-7519%2C%20ADS-7575%2C%20ADS-760%2C%20ADS-7618%2C%20ADS-7654%2C%20ADS-7688%2C%20ADS-7740%2C%20ADS-7743%29" TargetMode="External"/><Relationship Id="rId12" Type="http://schemas.openxmlformats.org/officeDocument/2006/relationships/hyperlink" Target="https://adservio.atlassian.net/issues/?jql=issuekey%20in%20%28ADS-1184%2C%20ADS-2172%2C%20ADS-2346%2C%20ADS-6360%2C%20ADS-6512%2C%20ADS-6611%2C%20ADS-7230%2C%20ADS-7274%2C%20ADS-7472%2C%20ADS-7476%2C%20ADS-7494%2C%20ADS-7512%2C%20ADS-7513%2C%20ADS-7515%2C%20ADS-7533%2C%20ADS-7591%2C%20ADS-7621%2C%20ADS-7635%2C%20ADS-7643%2C%20ADS-7651%2C%20ADS-7689%2C%20ADS-7701%2C%20ADS-7718%2C%20ADS-7719%2C%20ADS-7729%2C%20ADS-7742%2C%20ADS-7749%29" TargetMode="External"/><Relationship Id="rId13" Type="http://schemas.openxmlformats.org/officeDocument/2006/relationships/hyperlink" Target="https://adservio.atlassian.net/issues/?jql=issuekey%20in%20%28ADS-2564%2C%20ADS-4857%2C%20ADS-7284%2C%20ADS-7454%2C%20ADS-7495%2C%20ADS-7496%2C%20ADS-7709%2C%20ADS-7724%29" TargetMode="External"/><Relationship Id="rId14" Type="http://schemas.openxmlformats.org/officeDocument/2006/relationships/hyperlink" Target="https://adservio.atlassian.net/issues/?jql=issuekey%20in%20%28ADS-6358%2C%20ADS-7487%2C%20ADS-7534%2C%20ADS-7662%2C%20ADS-7697%2C%20ADS-7708%2C%20ADS-7725%2C%20ADS-7751%2C%20ADS-7752%2C%20ADS-7757%2C%20ADS-7758%2C%20ADS-7761%2C%20ADS-7766%2C%20ADS-7772%2C%20ADS-7773%2C%20ADS-7774%2C%20ADS-7775%2C%20ADS-7776%2C%20ADS-7777%2C%20ADS-7783%2C%20ADS-7786%2C%20ADS-7795%2C%20ADS-7796%2C%20ADS-7807%29" TargetMode="External"/><Relationship Id="rId15" Type="http://schemas.openxmlformats.org/officeDocument/2006/relationships/hyperlink" Target="https://adservio.atlassian.net/issues/?jql=issuekey%20in%20%28ADS-7697%2C%20ADS-7725%2C%20ADS-7751%2C%20ADS-7752%2C%20ADS-7757%2C%20ADS-7758%2C%20ADS-7761%2C%20ADS-7774%2C%20ADS-7775%2C%20ADS-7776%2C%20ADS-7777%2C%20ADS-7783%2C%20ADS-7786%2C%20ADS-7795%29" TargetMode="External"/><Relationship Id="rId16" Type="http://schemas.openxmlformats.org/officeDocument/2006/relationships/hyperlink" Target="https://adservio.atlassian.net/issues/?jql=issuekey%20in%20%28ADS-2346%2C%20ADS-7494%2C%20ADS-7512%2C%20ADS-7513%2C%20ADS-7515%2C%20ADS-7533%2C%20ADS-7591%2C%20ADS-7643%2C%20ADS-7689%2C%20ADS-7697%2C%20ADS-7701%2C%20ADS-7718%2C%20ADS-7742%2C%20ADS-7749%2C%20ADS-7751%2C%20ADS-7752%2C%20ADS-7757%2C%20ADS-7758%2C%20ADS-7774%2C%20ADS-7777%2C%20ADS-7786%2C%20ADS-7795%29" TargetMode="External"/><Relationship Id="rId17" Type="http://schemas.openxmlformats.org/officeDocument/2006/relationships/hyperlink" Target="https://adservio.atlassian.net/issues/?jql=issuekey%20in%20%28ADS-1184%2C%20ADS-1757%2C%20ADS-2172%2C%20ADS-4439%2C%20ADS-4857%2C%20ADS-5808%2C%20ADS-6360%2C%20ADS-6494%2C%20ADS-6495%2C%20ADS-6499%2C%20ADS-6512%2C%20ADS-6545%2C%20ADS-6562%2C%20ADS-6611%2C%20ADS-6698%2C%20ADS-7141%2C%20ADS-7230%2C%20ADS-7274%2C%20ADS-7277%2C%20ADS-7330%2C%20ADS-7375%2C%20ADS-7405%2C%20ADS-7423%2C%20ADS-7454%2C%20ADS-7472%2C%20ADS-7484%2C%20ADS-7494%2C%20ADS-7512%2C%20ADS-7513%2C%20ADS-7515%2C%20ADS-7568%2C%20ADS-7621%2C%20ADS-7635%2C%20ADS-7651%2C%20ADS-7688%2C%20ADS-7689%2C%20ADS-7718%2C%20ADS-7729%2C%20ADS-7740%29" TargetMode="External"/><Relationship Id="rId18" Type="http://schemas.openxmlformats.org/officeDocument/2006/relationships/hyperlink" Target="https://adservio.atlassian.net/issues/?jql=issuekey%20in%20%28ADS-6360%2C%20ADS-7132%2C%20ADS-7729%2C%20ADS-7786%2C%20ADS-7795%29" TargetMode="External"/><Relationship Id="rId19" Type="http://schemas.openxmlformats.org/officeDocument/2006/relationships/hyperlink" Target="https://adservio.atlassian.net/browse/ADS-1757" TargetMode="External"/><Relationship Id="rId20" Type="http://schemas.openxmlformats.org/officeDocument/2006/relationships/hyperlink" Target="https://adservio.atlassian.net/browse/ADS-2564" TargetMode="External"/><Relationship Id="rId21" Type="http://schemas.openxmlformats.org/officeDocument/2006/relationships/hyperlink" Target="https://adservio.atlassian.net/browse/ADS-406" TargetMode="External"/><Relationship Id="rId22" Type="http://schemas.openxmlformats.org/officeDocument/2006/relationships/hyperlink" Target="https://adservio.atlassian.net/browse/ADS-4341" TargetMode="External"/><Relationship Id="rId23" Type="http://schemas.openxmlformats.org/officeDocument/2006/relationships/hyperlink" Target="https://adservio.atlassian.net/browse/ADS-4439" TargetMode="External"/><Relationship Id="rId24" Type="http://schemas.openxmlformats.org/officeDocument/2006/relationships/hyperlink" Target="https://adservio.atlassian.net/browse/ADS-4857" TargetMode="External"/><Relationship Id="rId25" Type="http://schemas.openxmlformats.org/officeDocument/2006/relationships/hyperlink" Target="https://adservio.atlassian.net/browse/ADS-5722" TargetMode="External"/><Relationship Id="rId26" Type="http://schemas.openxmlformats.org/officeDocument/2006/relationships/hyperlink" Target="https://adservio.atlassian.net/browse/ADS-5808" TargetMode="External"/><Relationship Id="rId27" Type="http://schemas.openxmlformats.org/officeDocument/2006/relationships/hyperlink" Target="https://adservio.atlassian.net/browse/ADS-5919" TargetMode="External"/><Relationship Id="rId28" Type="http://schemas.openxmlformats.org/officeDocument/2006/relationships/hyperlink" Target="https://adservio.atlassian.net/browse/ADS-6494" TargetMode="External"/><Relationship Id="rId29" Type="http://schemas.openxmlformats.org/officeDocument/2006/relationships/hyperlink" Target="https://adservio.atlassian.net/browse/ADS-6495" TargetMode="External"/><Relationship Id="rId30" Type="http://schemas.openxmlformats.org/officeDocument/2006/relationships/hyperlink" Target="https://adservio.atlassian.net/browse/ADS-6499" TargetMode="External"/><Relationship Id="rId31" Type="http://schemas.openxmlformats.org/officeDocument/2006/relationships/hyperlink" Target="https://adservio.atlassian.net/browse/ADS-6501" TargetMode="External"/><Relationship Id="rId32" Type="http://schemas.openxmlformats.org/officeDocument/2006/relationships/hyperlink" Target="https://adservio.atlassian.net/browse/ADS-6545" TargetMode="External"/><Relationship Id="rId33" Type="http://schemas.openxmlformats.org/officeDocument/2006/relationships/hyperlink" Target="https://adservio.atlassian.net/browse/ADS-6562" TargetMode="External"/><Relationship Id="rId34" Type="http://schemas.openxmlformats.org/officeDocument/2006/relationships/hyperlink" Target="https://adservio.atlassian.net/browse/ADS-6698" TargetMode="External"/><Relationship Id="rId35" Type="http://schemas.openxmlformats.org/officeDocument/2006/relationships/hyperlink" Target="https://adservio.atlassian.net/browse/ADS-6712" TargetMode="External"/><Relationship Id="rId36" Type="http://schemas.openxmlformats.org/officeDocument/2006/relationships/hyperlink" Target="https://adservio.atlassian.net/browse/ADS-7009" TargetMode="External"/><Relationship Id="rId37" Type="http://schemas.openxmlformats.org/officeDocument/2006/relationships/hyperlink" Target="https://adservio.atlassian.net/browse/ADS-7141" TargetMode="External"/><Relationship Id="rId38" Type="http://schemas.openxmlformats.org/officeDocument/2006/relationships/hyperlink" Target="https://adservio.atlassian.net/browse/ADS-7284" TargetMode="External"/><Relationship Id="rId39" Type="http://schemas.openxmlformats.org/officeDocument/2006/relationships/hyperlink" Target="https://adservio.atlassian.net/browse/ADS-7330" TargetMode="External"/><Relationship Id="rId40" Type="http://schemas.openxmlformats.org/officeDocument/2006/relationships/hyperlink" Target="https://adservio.atlassian.net/browse/ADS-7375" TargetMode="External"/><Relationship Id="rId41" Type="http://schemas.openxmlformats.org/officeDocument/2006/relationships/hyperlink" Target="https://adservio.atlassian.net/browse/ADS-7388" TargetMode="External"/><Relationship Id="rId42" Type="http://schemas.openxmlformats.org/officeDocument/2006/relationships/hyperlink" Target="https://adservio.atlassian.net/browse/ADS-7389" TargetMode="External"/><Relationship Id="rId43" Type="http://schemas.openxmlformats.org/officeDocument/2006/relationships/hyperlink" Target="https://adservio.atlassian.net/browse/ADS-7390" TargetMode="External"/><Relationship Id="rId44" Type="http://schemas.openxmlformats.org/officeDocument/2006/relationships/hyperlink" Target="https://adservio.atlassian.net/browse/ADS-7405" TargetMode="External"/><Relationship Id="rId45" Type="http://schemas.openxmlformats.org/officeDocument/2006/relationships/hyperlink" Target="https://adservio.atlassian.net/browse/ADS-7423" TargetMode="External"/><Relationship Id="rId46" Type="http://schemas.openxmlformats.org/officeDocument/2006/relationships/hyperlink" Target="https://adservio.atlassian.net/browse/ADS-7427" TargetMode="External"/><Relationship Id="rId47" Type="http://schemas.openxmlformats.org/officeDocument/2006/relationships/hyperlink" Target="https://adservio.atlassian.net/browse/ADS-7428" TargetMode="External"/><Relationship Id="rId48" Type="http://schemas.openxmlformats.org/officeDocument/2006/relationships/hyperlink" Target="https://adservio.atlassian.net/browse/ADS-7430" TargetMode="External"/><Relationship Id="rId49" Type="http://schemas.openxmlformats.org/officeDocument/2006/relationships/hyperlink" Target="https://adservio.atlassian.net/browse/ADS-7448" TargetMode="External"/><Relationship Id="rId50" Type="http://schemas.openxmlformats.org/officeDocument/2006/relationships/hyperlink" Target="https://adservio.atlassian.net/browse/ADS-7451" TargetMode="External"/><Relationship Id="rId51" Type="http://schemas.openxmlformats.org/officeDocument/2006/relationships/hyperlink" Target="https://adservio.atlassian.net/browse/ADS-7454" TargetMode="External"/><Relationship Id="rId52" Type="http://schemas.openxmlformats.org/officeDocument/2006/relationships/hyperlink" Target="https://adservio.atlassian.net/browse/ADS-7460" TargetMode="External"/><Relationship Id="rId53" Type="http://schemas.openxmlformats.org/officeDocument/2006/relationships/hyperlink" Target="https://adservio.atlassian.net/browse/ADS-7484" TargetMode="External"/><Relationship Id="rId54" Type="http://schemas.openxmlformats.org/officeDocument/2006/relationships/hyperlink" Target="https://adservio.atlassian.net/browse/ADS-7495" TargetMode="External"/><Relationship Id="rId55" Type="http://schemas.openxmlformats.org/officeDocument/2006/relationships/hyperlink" Target="https://adservio.atlassian.net/browse/ADS-7496" TargetMode="External"/><Relationship Id="rId56" Type="http://schemas.openxmlformats.org/officeDocument/2006/relationships/hyperlink" Target="https://adservio.atlassian.net/browse/ADS-7519" TargetMode="External"/><Relationship Id="rId57" Type="http://schemas.openxmlformats.org/officeDocument/2006/relationships/hyperlink" Target="https://adservio.atlassian.net/browse/ADS-7575" TargetMode="External"/><Relationship Id="rId58" Type="http://schemas.openxmlformats.org/officeDocument/2006/relationships/hyperlink" Target="https://adservio.atlassian.net/browse/ADS-760" TargetMode="External"/><Relationship Id="rId59" Type="http://schemas.openxmlformats.org/officeDocument/2006/relationships/hyperlink" Target="https://adservio.atlassian.net/browse/ADS-7618" TargetMode="External"/><Relationship Id="rId60" Type="http://schemas.openxmlformats.org/officeDocument/2006/relationships/hyperlink" Target="https://adservio.atlassian.net/browse/ADS-7654" TargetMode="External"/><Relationship Id="rId61" Type="http://schemas.openxmlformats.org/officeDocument/2006/relationships/hyperlink" Target="https://adservio.atlassian.net/browse/ADS-7666" TargetMode="External"/><Relationship Id="rId62" Type="http://schemas.openxmlformats.org/officeDocument/2006/relationships/hyperlink" Target="https://adservio.atlassian.net/browse/ADS-7688" TargetMode="External"/><Relationship Id="rId63" Type="http://schemas.openxmlformats.org/officeDocument/2006/relationships/hyperlink" Target="https://adservio.atlassian.net/browse/ADS-7709" TargetMode="External"/><Relationship Id="rId64" Type="http://schemas.openxmlformats.org/officeDocument/2006/relationships/hyperlink" Target="https://adservio.atlassian.net/browse/ADS-7724" TargetMode="External"/><Relationship Id="rId65" Type="http://schemas.openxmlformats.org/officeDocument/2006/relationships/hyperlink" Target="https://adservio.atlassian.net/browse/ADS-7740" TargetMode="External"/><Relationship Id="rId66" Type="http://schemas.openxmlformats.org/officeDocument/2006/relationships/hyperlink" Target="https://adservio.atlassian.net/browse/ADS-7743" TargetMode="External"/><Relationship Id="rId67" Type="http://schemas.openxmlformats.org/officeDocument/2006/relationships/hyperlink" Target="https://adservio.atlassian.net/browse/ADS-6360" TargetMode="External"/><Relationship Id="rId68" Type="http://schemas.openxmlformats.org/officeDocument/2006/relationships/hyperlink" Target="https://adservio.atlassian.net/browse/ADS-7132" TargetMode="External"/><Relationship Id="rId69" Type="http://schemas.openxmlformats.org/officeDocument/2006/relationships/hyperlink" Target="https://adservio.atlassian.net/browse/ADS-7729" TargetMode="External"/><Relationship Id="rId70" Type="http://schemas.openxmlformats.org/officeDocument/2006/relationships/hyperlink" Target="https://adservio.atlassian.net/browse/ADS-7786" TargetMode="External"/><Relationship Id="rId71" Type="http://schemas.openxmlformats.org/officeDocument/2006/relationships/hyperlink" Target="https://adservio.atlassian.net/browse/ADS-7795" TargetMode="External"/><Relationship Id="rId72" Type="http://schemas.openxmlformats.org/officeDocument/2006/relationships/hyperlink" Target="https://adservio.atlassian.net/issues/?jql=issuekey%20in%20%28ADS-1184%2C%20ADS-1757%2C%20ADS-2172%2C%20ADS-2346%2C%20ADS-2564%2C%20ADS-3569%2C%20ADS-406%2C%20ADS-4341%2C%20ADS-4439%2C%20ADS-4857%2C%20ADS-5722%2C%20ADS-5808%2C%20ADS-5919%2C%20ADS-6360%2C%20ADS-6494%2C%20ADS-6495%2C%20ADS-6499%2C%20ADS-6501%2C%20ADS-6512%2C%20ADS-6545%2C%20ADS-6562%2C%20ADS-6611%2C%20ADS-6698%2C%20ADS-6712%2C%20ADS-7009%2C%20ADS-7024%2C%20ADS-7132%2C%20ADS-7141%2C%20ADS-7191%2C%20ADS-7230%2C%20ADS-7274%2C%20ADS-7277%2C%20ADS-7284%2C%20ADS-7320%2C%20ADS-7330%2C%20ADS-7375%2C%20ADS-7388%2C%20ADS-7389%2C%20ADS-7390%2C%20ADS-7405%2C%20ADS-7423%2C%20ADS-7427%2C%20ADS-7428%2C%20ADS-7430%2C%20ADS-7448%2C%20ADS-7451%2C%20ADS-7454%2C%20ADS-7460%2C%20ADS-7472%2C%20ADS-7476%2C%20ADS-7484%2C%20ADS-7494%2C%20ADS-7495%2C%20ADS-7496%2C%20ADS-7512%2C%20ADS-7513%2C%20ADS-7515%2C%20ADS-7519%2C%20ADS-7533%2C%20ADS-7568%2C%20ADS-7575%2C%20ADS-7591%2C%20ADS-760%2C%20ADS-7618%2C%20ADS-7621%2C%20ADS-7635%2C%20ADS-7643%2C%20ADS-7651%2C%20ADS-7654%2C%20ADS-7666%2C%20ADS-7688%2C%20ADS-7689%2C%20ADS-7701%2C%20ADS-7709%2C%20ADS-7718%2C%20ADS-7719%2C%20ADS-7724%2C%20ADS-7729%2C%20ADS-7740%2C%20ADS-7742%2C%20ADS-7743%2C%20ADS-7749%2C%20ADS-7750%29" TargetMode="External"/><Relationship Id="rId73" Type="http://schemas.openxmlformats.org/officeDocument/2006/relationships/hyperlink" Target="https://adservio.atlassian.net/issues/?jql=issuekey%20in%20%28ADS-1184%2C%20ADS-1757%2C%20ADS-2172%2C%20ADS-2346%2C%20ADS-2564%2C%20ADS-3569%2C%20ADS-406%2C%20ADS-4341%2C%20ADS-4439%2C%20ADS-4857%2C%20ADS-5722%2C%20ADS-5808%2C%20ADS-5919%2C%20ADS-6358%2C%20ADS-6360%2C%20ADS-6494%2C%20ADS-6495%2C%20ADS-6499%2C%20ADS-6501%2C%20ADS-6512%2C%20ADS-6545%2C%20ADS-6562%2C%20ADS-6611%2C%20ADS-6698%2C%20ADS-6712%2C%20ADS-7009%2C%20ADS-7024%2C%20ADS-7132%2C%20ADS-7141%2C%20ADS-7191%2C%20ADS-7230%2C%20ADS-7274%2C%20ADS-7277%2C%20ADS-7284%2C%20ADS-7320%2C%20ADS-7330%2C%20ADS-7375%2C%20ADS-7389%2C%20ADS-7390%2C%20ADS-7405%2C%20ADS-7423%2C%20ADS-7427%2C%20ADS-7428%2C%20ADS-7430%2C%20ADS-7448%2C%20ADS-7451%2C%20ADS-7454%2C%20ADS-7460%2C%20ADS-7472%2C%20ADS-7476%2C%20ADS-7484%2C%20ADS-7487%2C%20ADS-7494%2C%20ADS-7495%2C%20ADS-7496%2C%20ADS-7512%2C%20ADS-7513%2C%20ADS-7515%2C%20ADS-7519%2C%20ADS-7533%2C%20ADS-7534%2C%20ADS-7568%2C%20ADS-7575%2C%20ADS-7591%2C%20ADS-760%2C%20ADS-7618%2C%20ADS-7621%2C%20ADS-7635%2C%20ADS-7643%2C%20ADS-7651%2C%20ADS-7654%2C%20ADS-7662%2C%20ADS-7666%2C%20ADS-7688%2C%20ADS-7689%2C%20ADS-7697%2C%20ADS-7701%2C%20ADS-7708%2C%20ADS-7709%2C%20ADS-7718%2C%20ADS-7719%2C%20ADS-7724%2C%20ADS-7725%2C%20ADS-7729%2C%20ADS-7740%2C%20ADS-7742%2C%20ADS-7743%2C%20ADS-7749%2C%20ADS-7750%2C%20ADS-7751%2C%20ADS-7752%2C%20ADS-7757%2C%20ADS-7758%2C%20ADS-7761%2C%20ADS-7766%2C%20ADS-7772%2C%20ADS-7773%2C%20ADS-7774%2C%20ADS-7775%2C%20ADS-7776%2C%20ADS-7777%2C%20ADS-7783%2C%20ADS-7786%2C%20ADS-7795%2C%20ADS-7796%2C%20ADS-7807%29" TargetMode="External"/><Relationship Id="rId74" Type="http://schemas.openxmlformats.org/officeDocument/2006/relationships/hyperlink" Target="https://adservio.atlassian.net/issues/?jql=issuekey%20in%20%28ADS-1184%2C%20ADS-1757%2C%20ADS-2172%2C%20ADS-2346%2C%20ADS-2564%2C%20ADS-406%2C%20ADS-4341%2C%20ADS-4439%2C%20ADS-4857%2C%20ADS-5722%2C%20ADS-5808%2C%20ADS-5919%2C%20ADS-6358%2C%20ADS-6360%2C%20ADS-6494%2C%20ADS-6495%2C%20ADS-6499%2C%20ADS-6501%2C%20ADS-6512%2C%20ADS-6545%2C%20ADS-6562%2C%20ADS-6611%2C%20ADS-6698%2C%20ADS-6712%2C%20ADS-7009%2C%20ADS-7132%2C%20ADS-7141%2C%20ADS-7230%2C%20ADS-7274%2C%20ADS-7277%2C%20ADS-7284%2C%20ADS-7320%2C%20ADS-7330%2C%20ADS-7375%2C%20ADS-7388%2C%20ADS-7389%2C%20ADS-7390%2C%20ADS-7405%2C%20ADS-7423%2C%20ADS-7427%2C%20ADS-7428%2C%20ADS-7430%2C%20ADS-7448%2C%20ADS-7451%2C%20ADS-7454%2C%20ADS-7460%2C%20ADS-7472%2C%20ADS-7476%2C%20ADS-7484%2C%20ADS-7487%2C%20ADS-7494%2C%20ADS-7495%2C%20ADS-7496%2C%20ADS-7512%2C%20ADS-7513%2C%20ADS-7515%2C%20ADS-7519%2C%20ADS-7533%2C%20ADS-7534%2C%20ADS-7568%2C%20ADS-7575%2C%20ADS-7591%2C%20ADS-760%2C%20ADS-7618%2C%20ADS-7621%2C%20ADS-7635%2C%20ADS-7643%2C%20ADS-7651%2C%20ADS-7654%2C%20ADS-7662%2C%20ADS-7666%2C%20ADS-7688%2C%20ADS-7689%2C%20ADS-7697%2C%20ADS-7701%2C%20ADS-7708%2C%20ADS-7709%2C%20ADS-7718%2C%20ADS-7719%2C%20ADS-7724%2C%20ADS-7725%2C%20ADS-7729%2C%20ADS-7740%2C%20ADS-7742%2C%20ADS-7743%2C%20ADS-7749%2C%20ADS-7751%2C%20ADS-7752%2C%20ADS-7757%2C%20ADS-7758%2C%20ADS-7761%2C%20ADS-7766%2C%20ADS-7772%2C%20ADS-7773%2C%20ADS-7774%2C%20ADS-7775%2C%20ADS-7776%2C%20ADS-7777%2C%20ADS-7783%2C%20ADS-7786%2C%20ADS-7795%2C%20ADS-7796%2C%20ADS-7807%29" TargetMode="External"/><Relationship Id="rId75" Type="http://schemas.openxmlformats.org/officeDocument/2006/relationships/hyperlink" Target="https://adservio.atlassian.net/issues/?jql=issuekey%20in%20%28ADS-1184%2C%20ADS-1757%2C%20ADS-2172%2C%20ADS-2346%2C%20ADS-2564%2C%20ADS-406%2C%20ADS-4341%2C%20ADS-4439%2C%20ADS-4857%2C%20ADS-5722%2C%20ADS-5808%2C%20ADS-5919%2C%20ADS-6360%2C%20ADS-6494%2C%20ADS-6495%2C%20ADS-6499%2C%20ADS-6501%2C%20ADS-6512%2C%20ADS-6545%2C%20ADS-6562%2C%20ADS-6611%2C%20ADS-6698%2C%20ADS-6712%2C%20ADS-7009%2C%20ADS-7132%2C%20ADS-7141%2C%20ADS-7230%2C%20ADS-7274%2C%20ADS-7277%2C%20ADS-7284%2C%20ADS-7320%2C%20ADS-7330%2C%20ADS-7375%2C%20ADS-7388%2C%20ADS-7389%2C%20ADS-7390%2C%20ADS-7405%2C%20ADS-7423%2C%20ADS-7427%2C%20ADS-7428%2C%20ADS-7430%2C%20ADS-7448%2C%20ADS-7451%2C%20ADS-7454%2C%20ADS-7460%2C%20ADS-7472%2C%20ADS-7476%2C%20ADS-7484%2C%20ADS-7494%2C%20ADS-7495%2C%20ADS-7496%2C%20ADS-7512%2C%20ADS-7513%2C%20ADS-7515%2C%20ADS-7519%2C%20ADS-7533%2C%20ADS-7568%2C%20ADS-7575%2C%20ADS-7591%2C%20ADS-760%2C%20ADS-7618%2C%20ADS-7621%2C%20ADS-7635%2C%20ADS-7643%2C%20ADS-7651%2C%20ADS-7654%2C%20ADS-7666%2C%20ADS-7688%2C%20ADS-7689%2C%20ADS-7701%2C%20ADS-7709%2C%20ADS-7718%2C%20ADS-7719%2C%20ADS-7724%2C%20ADS-7729%2C%20ADS-7740%2C%20ADS-7742%2C%20ADS-7743%2C%20ADS-7749%29" TargetMode="External"/><Relationship Id="rId76" Type="http://schemas.openxmlformats.org/officeDocument/2006/relationships/hyperlink" Target="https://adservio.atlassian.net/issues/?jql=issuekey%20in%20%28ADS-1184%2C%20ADS-1757%2C%20ADS-2172%2C%20ADS-2346%2C%20ADS-2564%2C%20ADS-406%2C%20ADS-4341%2C%20ADS-4439%2C%20ADS-4857%2C%20ADS-5722%2C%20ADS-5808%2C%20ADS-5919%2C%20ADS-6358%2C%20ADS-6360%2C%20ADS-6494%2C%20ADS-6495%2C%20ADS-6499%2C%20ADS-6501%2C%20ADS-6512%2C%20ADS-6545%2C%20ADS-6562%2C%20ADS-6611%2C%20ADS-6698%2C%20ADS-6712%2C%20ADS-7009%2C%20ADS-7132%2C%20ADS-7141%2C%20ADS-7230%2C%20ADS-7274%2C%20ADS-7277%2C%20ADS-7284%2C%20ADS-7320%2C%20ADS-7330%2C%20ADS-7375%2C%20ADS-7389%2C%20ADS-7390%2C%20ADS-7405%2C%20ADS-7423%2C%20ADS-7427%2C%20ADS-7428%2C%20ADS-7430%2C%20ADS-7448%2C%20ADS-7451%2C%20ADS-7454%2C%20ADS-7460%2C%20ADS-7472%2C%20ADS-7476%2C%20ADS-7484%2C%20ADS-7487%2C%20ADS-7494%2C%20ADS-7495%2C%20ADS-7496%2C%20ADS-7512%2C%20ADS-7513%2C%20ADS-7515%2C%20ADS-7519%2C%20ADS-7533%2C%20ADS-7534%2C%20ADS-7568%2C%20ADS-7575%2C%20ADS-7591%2C%20ADS-760%2C%20ADS-7618%2C%20ADS-7621%2C%20ADS-7635%2C%20ADS-7643%2C%20ADS-7651%2C%20ADS-7654%2C%20ADS-7662%2C%20ADS-7666%2C%20ADS-7688%2C%20ADS-7689%2C%20ADS-7697%2C%20ADS-7701%2C%20ADS-7708%2C%20ADS-7709%2C%20ADS-7718%2C%20ADS-7719%2C%20ADS-7724%2C%20ADS-7725%2C%20ADS-7729%2C%20ADS-7740%2C%20ADS-7742%2C%20ADS-7743%2C%20ADS-7749%2C%20ADS-7751%2C%20ADS-7752%2C%20ADS-7757%2C%20ADS-7758%2C%20ADS-7761%2C%20ADS-7766%2C%20ADS-7772%2C%20ADS-7773%2C%20ADS-7774%2C%20ADS-7775%2C%20ADS-7776%2C%20ADS-7777%2C%20ADS-7783%2C%20ADS-7786%2C%20ADS-7795%2C%20ADS-7796%2C%20ADS-7807%29" TargetMode="External"/><Relationship Id="rId77" Type="http://schemas.openxmlformats.org/officeDocument/2006/relationships/hyperlink" Target="https://adservio.atlassian.net/issues/?jql=issuekey%20in%20%28ADS-1184%2C%20ADS-1757%2C%20ADS-2172%2C%20ADS-2346%2C%20ADS-2564%2C%20ADS-406%2C%20ADS-4341%2C%20ADS-4439%2C%20ADS-4857%2C%20ADS-5722%2C%20ADS-5808%2C%20ADS-5919%2C%20ADS-6360%2C%20ADS-6494%2C%20ADS-6495%2C%20ADS-6499%2C%20ADS-6501%2C%20ADS-6512%2C%20ADS-6545%2C%20ADS-6562%2C%20ADS-6611%2C%20ADS-6698%2C%20ADS-6712%2C%20ADS-7009%2C%20ADS-7132%2C%20ADS-7141%2C%20ADS-7230%2C%20ADS-7274%2C%20ADS-7277%2C%20ADS-7284%2C%20ADS-7320%2C%20ADS-7330%2C%20ADS-7375%2C%20ADS-7389%2C%20ADS-7390%2C%20ADS-7405%2C%20ADS-7423%2C%20ADS-7427%2C%20ADS-7428%2C%20ADS-7430%2C%20ADS-7448%2C%20ADS-7451%2C%20ADS-7454%2C%20ADS-7460%2C%20ADS-7472%2C%20ADS-7476%2C%20ADS-7484%2C%20ADS-7494%2C%20ADS-7495%2C%20ADS-7496%2C%20ADS-7512%2C%20ADS-7513%2C%20ADS-7515%2C%20ADS-7519%2C%20ADS-7533%2C%20ADS-7568%2C%20ADS-7575%2C%20ADS-7591%2C%20ADS-760%2C%20ADS-7618%2C%20ADS-7621%2C%20ADS-7635%2C%20ADS-7643%2C%20ADS-7651%2C%20ADS-7654%2C%20ADS-7666%2C%20ADS-7688%2C%20ADS-7689%2C%20ADS-7701%2C%20ADS-7709%2C%20ADS-7718%2C%20ADS-7719%2C%20ADS-7724%2C%20ADS-7729%2C%20ADS-7740%2C%20ADS-7742%2C%20ADS-7743%2C%20ADS-7749%29" TargetMode="External"/><Relationship Id="rId78" Type="http://schemas.openxmlformats.org/officeDocument/2006/relationships/hyperlink" Target="https://adservio.atlassian.net/issues/?jql=issuekey%20in%20%28ADS-7388%29" TargetMode="External"/><Relationship Id="rId79" Type="http://schemas.openxmlformats.org/officeDocument/2006/relationships/hyperlink" Target="https://adservio.atlassian.net/issues/?jql=issuekey%20in%20%28ADS-3569%2C%20ADS-7024%2C%20ADS-7191%2C%20ADS-7750%29" TargetMode="External"/><Relationship Id="rId80" Type="http://schemas.openxmlformats.org/officeDocument/2006/relationships/hyperlink" Target="https://adservio.atlassian.net/issues/?jql=issuekey%20in%20%28ADS-1184%2C%20ADS-1757%2C%20ADS-2172%2C%20ADS-2346%2C%20ADS-406%2C%20ADS-4341%2C%20ADS-4439%2C%20ADS-5722%2C%20ADS-5808%2C%20ADS-5919%2C%20ADS-6360%2C%20ADS-6494%2C%20ADS-6495%2C%20ADS-6499%2C%20ADS-6501%2C%20ADS-6512%2C%20ADS-6545%2C%20ADS-6562%2C%20ADS-6611%2C%20ADS-6698%2C%20ADS-6712%2C%20ADS-7009%2C%20ADS-7141%2C%20ADS-7230%2C%20ADS-7274%2C%20ADS-7330%2C%20ADS-7375%2C%20ADS-7388%2C%20ADS-7389%2C%20ADS-7390%2C%20ADS-7405%2C%20ADS-7423%2C%20ADS-7427%2C%20ADS-7428%2C%20ADS-7430%2C%20ADS-7448%2C%20ADS-7451%2C%20ADS-7460%2C%20ADS-7472%2C%20ADS-7476%2C%20ADS-7484%2C%20ADS-7494%2C%20ADS-7512%2C%20ADS-7513%2C%20ADS-7515%2C%20ADS-7519%2C%20ADS-7533%2C%20ADS-7575%2C%20ADS-7591%2C%20ADS-760%2C%20ADS-7618%2C%20ADS-7621%2C%20ADS-7635%2C%20ADS-7643%2C%20ADS-7651%2C%20ADS-7654%2C%20ADS-7688%2C%20ADS-7689%2C%20ADS-7701%2C%20ADS-7718%2C%20ADS-7719%2C%20ADS-7729%2C%20ADS-7740%2C%20ADS-7742%2C%20ADS-7743%2C%20ADS-7749%29" TargetMode="External"/><Relationship Id="rId81" Type="http://schemas.openxmlformats.org/officeDocument/2006/relationships/hyperlink" Target="https://adservio.atlassian.net/issues/?jql=issuekey%20in%20%28ADS-2564%2C%20ADS-4857%2C%20ADS-7132%2C%20ADS-7284%2C%20ADS-7320%2C%20ADS-7454%2C%20ADS-7495%2C%20ADS-7496%2C%20ADS-7709%2C%20ADS-7724%29" TargetMode="External"/><Relationship Id="rId82" Type="http://schemas.openxmlformats.org/officeDocument/2006/relationships/hyperlink" Target="https://adservio.atlassian.net/issues/?jql=issuekey%20in%20%28ADS-1184%2C%20ADS-2172%2C%20ADS-2346%2C%20ADS-6360%2C%20ADS-6512%2C%20ADS-6611%2C%20ADS-7132%2C%20ADS-7230%2C%20ADS-7274%2C%20ADS-7277%2C%20ADS-7320%2C%20ADS-7472%2C%20ADS-7476%2C%20ADS-7494%2C%20ADS-7512%2C%20ADS-7513%2C%20ADS-7515%2C%20ADS-7533%2C%20ADS-7568%2C%20ADS-7591%2C%20ADS-7621%2C%20ADS-7635%2C%20ADS-7643%2C%20ADS-7651%2C%20ADS-7689%2C%20ADS-7697%2C%20ADS-7701%2C%20ADS-7718%2C%20ADS-7719%2C%20ADS-7725%2C%20ADS-7729%2C%20ADS-7742%2C%20ADS-7749%2C%20ADS-7751%2C%20ADS-7752%2C%20ADS-7757%2C%20ADS-7758%2C%20ADS-7761%2C%20ADS-7774%2C%20ADS-7775%2C%20ADS-7776%2C%20ADS-7777%2C%20ADS-7783%2C%20ADS-7786%2C%20ADS-7795%29" TargetMode="External"/><Relationship Id="rId83" Type="http://schemas.openxmlformats.org/officeDocument/2006/relationships/hyperlink" Target="issue_audit_register_Org_Adservio_ADS_Q2_W22_-_01-05_Iunie_2026-06-08.csv" TargetMode="External"/><Relationship Id="rId84" Type="http://schemas.openxmlformats.org/officeDocument/2006/relationships/hyperlink" Target="metric_lineage_Org_Adservio_ADS_Q2_W22_-_01-05_Iunie_2026-06-08.csv" TargetMode="External"/><Relationship Id="rId85" Type="http://schemas.openxmlformats.org/officeDocument/2006/relationships/hyperlink" Target="jql_traceability_register_Org_Adservio_ADS_Q2_W22_-_01-05_Iunie_2026-06-08.csv" TargetMode="External"/><Relationship Id="rId86" Type="http://schemas.openxmlformats.org/officeDocument/2006/relationships/hyperlink" Target="sprint_metrics_Org_Adservio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