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Q2 W23 - 08-12 June</w:t>
      </w:r>
    </w:p>
    <w:p>
      <w:r>
        <w:rPr>
          <w:i/>
        </w:rPr>
        <w:t>Aggregated sprint ADS Q2 W23 - 08-12 June • deduplicated roll-up across included teams</w:t>
      </w:r>
    </w:p>
    <w:p>
      <w:r>
        <w:t>This org roll-up aggregates deduplicated frozen issue facts across 4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58/114 visible items. The org roll-up absorbed noise reasonably well — 30/48 added items were closed — but finish predictability was only 42.4% (25/59), and bugs made up 51.7% of completed items. Planning-baseline carryover includes 34 finish misses and 4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42.4% (28/66)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57.6% (38/66)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57.6% (34/59)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42.4% (25/59)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57.1% (4/7)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42.1% (48/114)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30/48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51.7% (30/58)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34.8% (23/66)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6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30/48 added items were closed, but that responsiveness came with 51.7% bug share and diluted finish predictability.</w:t>
      </w:r>
    </w:p>
    <w:p>
      <w:r>
        <w:t>The miss pattern is concentrated: 6 partial-completion carryovers, 3 dependency-driven misses, and 20 planning-baseline items that never really started.</w:t>
      </w:r>
    </w:p>
    <w:p>
      <w:r>
        <w:t>Most misses were not caused by poor readiness. 12 of the 38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9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9</w:t>
            </w:r>
          </w:p>
        </w:tc>
        <w:tc>
          <w:tcPr>
            <w:tcW w:type="dxa" w:w="1481"/>
          </w:tcPr>
          <w:p>
            <w:r>
              <w:t>15.5%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10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14</w:t>
            </w:r>
          </w:p>
        </w:tc>
        <w:tc>
          <w:tcPr>
            <w:tcW w:type="dxa" w:w="1481"/>
          </w:tcPr>
          <w:p>
            <w:r>
              <w:t>24.1%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13</w:t>
            </w:r>
          </w:p>
        </w:tc>
        <w:tc>
          <w:tcPr>
            <w:tcW w:type="dxa" w:w="1481"/>
          </w:tcPr>
          <w:p>
            <w:r>
              <w:t>17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30</w:t>
            </w:r>
          </w:p>
        </w:tc>
        <w:tc>
          <w:tcPr>
            <w:tcW w:type="dxa" w:w="1481"/>
          </w:tcPr>
          <w:p>
            <w:r>
              <w:t>51.7%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66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28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38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34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23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ADS-1757 — Story — [Financiar] - Plati partiale</w:t>
              </w:r>
            </w:hyperlink>
          </w:p>
        </w:tc>
        <w:tc>
          <w:tcPr>
            <w:tcW w:type="dxa" w:w="2074"/>
          </w:tcPr>
          <w:p>
            <w:r>
              <w:t>Paul Bostan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Testing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ADS-5808 — Bug — [FE][Wellbeing] - Parintele nu poate vizualiza testele de autocunoastere pe mob</w:t>
              </w:r>
            </w:hyperlink>
          </w:p>
        </w:tc>
        <w:tc>
          <w:tcPr>
            <w:tcW w:type="dxa" w:w="2074"/>
          </w:tcPr>
          <w:p>
            <w:r>
              <w:t>Antoci Razvan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ADS-6358 — Story — [FE/Mobile] - Setari Sistem de notare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8">
              <w:r>
                <w:rPr>
                  <w:color w:val="0563C1"/>
                  <w:u w:val="single"/>
                </w:rPr>
                <w:t>ADS-7454 — Story — [MOB] - Afisare medii in functie de perioada de studiu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39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0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1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44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074"/>
          </w:tcPr>
          <w:p>
            <w:r>
              <w:t>Cristina Condrea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5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6">
              <w:r>
                <w:rPr>
                  <w:color w:val="0563C1"/>
                  <w:u w:val="single"/>
                </w:rPr>
                <w:t>ADS-7618 — Bug — [BE/FE] Chestionare - Descarcarea raspunsurilor individuale descarca mereu primul parinte din lista, iar status completare este gresit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7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9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50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51">
              <w:r>
                <w:rPr>
                  <w:color w:val="0563C1"/>
                  <w:u w:val="single"/>
                </w:rPr>
                <w:t>ADS-7708 — Bug — [BE] - Personal universitar: Numele nu se actualizeaza corect dupa editare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52">
              <w:r>
                <w:rPr>
                  <w:color w:val="0563C1"/>
                  <w:u w:val="single"/>
                </w:rPr>
                <w:t>ADS-7709 — Improvement — [MOB]: Nu se deschide modalul de adauga absenta / nota din catalog-secretariat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53">
              <w:r>
                <w:rPr>
                  <w:color w:val="0563C1"/>
                  <w:u w:val="single"/>
                </w:rPr>
                <w:t>ADS-7720 — Bug — [BE-JAVA][Asachi] - Nu mai apare optiune de 'Grupe asociate' pe studenti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54">
              <w:r>
                <w:rPr>
                  <w:color w:val="0563C1"/>
                  <w:u w:val="single"/>
                </w:rPr>
                <w:t>ADS-7796 — Task — [FR] istoric note sterse de catre profesorul ID 2329864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55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6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10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57">
              <w:r>
                <w:rPr>
                  <w:color w:val="0563C1"/>
                  <w:u w:val="single"/>
                </w:rPr>
                <w:t>ADS-7009 — Dezactivare actiuni noteaza(si bulk) daca media anuala si/sau media semestriala este incheiata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58">
              <w:r>
                <w:rPr>
                  <w:color w:val="0563C1"/>
                  <w:u w:val="single"/>
                </w:rPr>
                <w:t>ADS-7141 — [Mob] - Redesign dashboard profesor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59">
              <w:r>
                <w:rPr>
                  <w:color w:val="0563C1"/>
                  <w:u w:val="single"/>
                </w:rPr>
                <w:t>ADS-7375 — [BE/FE] - Disciplinele in EN pentru programele de studiu din EN</w:t>
              </w:r>
            </w:hyperlink>
          </w:p>
        </w:tc>
        <w:tc>
          <w:tcPr>
            <w:tcW w:type="dxa" w:w="3456"/>
          </w:tcPr>
          <w:p>
            <w:r>
              <w:t>Ready to merge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0">
              <w:r>
                <w:rPr>
                  <w:color w:val="0563C1"/>
                  <w:u w:val="single"/>
                </w:rPr>
                <w:t>ADS-7807 — [MOB] - Notificări modul admitere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61">
              <w:r>
                <w:rPr>
                  <w:color w:val="0563C1"/>
                  <w:u w:val="single"/>
                </w:rPr>
                <w:t>ADS-7844 — [MOB] bifa pentru situatie incheiata sa fie vizibila pe mobile in conturile elevilor/parintilor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62">
              <w:r>
                <w:rPr>
                  <w:color w:val="0563C1"/>
                  <w:u w:val="single"/>
                </w:rPr>
                <w:t>ADS-7882 — [FE] - Eroare 400 la semnare condica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Mobile, Team 1, Team 2,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71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63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124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6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114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6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66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6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114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6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66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6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48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10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6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42.4% (28/66)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28/66</w:t>
            </w:r>
          </w:p>
        </w:tc>
        <w:tc>
          <w:tcPr>
            <w:tcW w:type="dxa" w:w="2074"/>
          </w:tcPr>
          <w:p>
            <w:hyperlink r:id="rId6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57.6% (38/66)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38/66</w:t>
            </w:r>
          </w:p>
        </w:tc>
        <w:tc>
          <w:tcPr>
            <w:tcW w:type="dxa" w:w="2074"/>
          </w:tcPr>
          <w:p>
            <w:hyperlink r:id="rId6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57.6% (34/59)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34/59</w:t>
            </w:r>
          </w:p>
        </w:tc>
        <w:tc>
          <w:tcPr>
            <w:tcW w:type="dxa" w:w="2074"/>
          </w:tcPr>
          <w:p>
            <w:hyperlink r:id="rId6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42.4% (25/59)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25/59</w:t>
            </w:r>
          </w:p>
        </w:tc>
        <w:tc>
          <w:tcPr>
            <w:tcW w:type="dxa" w:w="2074"/>
          </w:tcPr>
          <w:p>
            <w:hyperlink r:id="rId68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57.1% (4/7)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4/7</w:t>
            </w:r>
          </w:p>
        </w:tc>
        <w:tc>
          <w:tcPr>
            <w:tcW w:type="dxa" w:w="2074"/>
          </w:tcPr>
          <w:p>
            <w:hyperlink r:id="rId6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42.1% (48/114)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48/114</w:t>
            </w:r>
          </w:p>
        </w:tc>
        <w:tc>
          <w:tcPr>
            <w:tcW w:type="dxa" w:w="2074"/>
          </w:tcPr>
          <w:p>
            <w:hyperlink r:id="rId65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30/48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30/48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34.8% (23/66)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23/66</w:t>
            </w:r>
          </w:p>
        </w:tc>
        <w:tc>
          <w:tcPr>
            <w:tcW w:type="dxa" w:w="2074"/>
          </w:tcPr>
          <w:p>
            <w:hyperlink r:id="rId6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31.6% (12/38)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12/38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51.7% (30/58)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30/58</w:t>
            </w:r>
          </w:p>
        </w:tc>
        <w:tc>
          <w:tcPr>
            <w:tcW w:type="dxa" w:w="2074"/>
          </w:tcPr>
          <w:p>
            <w:hyperlink r:id="rId7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6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6/58</w:t>
            </w:r>
          </w:p>
        </w:tc>
        <w:tc>
          <w:tcPr>
            <w:tcW w:type="dxa" w:w="2074"/>
          </w:tcPr>
          <w:p>
            <w:hyperlink r:id="rId7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71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72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73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74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360%2C%20ADS-6614%2C%20ADS-7009%2C%20ADS-7141%2C%20ADS-7284%2C%20ADS-7375%2C%20ADS-7388%2C%20ADS-7423%2C%20ADS-7427%2C%20ADS-7428%2C%20ADS-7429%2C%20ADS-7451%2C%20ADS-7460%2C%20ADS-760%2C%20ADS-7651%2C%20ADS-7662%2C%20ADS-7724%2C%20ADS-7740%2C%20ADS-7743%2C%20ADS-7766%2C%20ADS-7773%2C%20ADS-7786%2C%20ADS-7788%2C%20ADS-7792%2C%20ADS-7801%2C%20ADS-7807%2C%20ADS-7810%2C%20ADS-7813%29" TargetMode="External"/><Relationship Id="rId10" Type="http://schemas.openxmlformats.org/officeDocument/2006/relationships/hyperlink" Target="https://adservio.atlassian.net/issues/?jql=issuekey%20in%20%28ADS-1757%2C%20ADS-406%2C%20ADS-4341%2C%20ADS-4439%2C%20ADS-4763%2C%20ADS-4857%2C%20ADS-5722%2C%20ADS-5808%2C%20ADS-5919%2C%20ADS-6358%2C%20ADS-6494%2C%20ADS-6545%2C%20ADS-6698%2C%20ADS-6712%2C%20ADS-6990%2C%20ADS-7389%2C%20ADS-7390%2C%20ADS-7430%2C%20ADS-7448%2C%20ADS-7454%2C%20ADS-7484%2C%20ADS-7487%2C%20ADS-7495%2C%20ADS-7496%2C%20ADS-7519%2C%20ADS-7534%2C%20ADS-7575%2C%20ADS-7618%2C%20ADS-7653%2C%20ADS-7654%2C%20ADS-7666%2C%20ADS-7688%2C%20ADS-7708%2C%20ADS-7709%2C%20ADS-7720%2C%20ADS-7796%2C%20ADS-7803%2C%20ADS-7812%29" TargetMode="External"/><Relationship Id="rId11" Type="http://schemas.openxmlformats.org/officeDocument/2006/relationships/hyperlink" Target="https://adservio.atlassian.net/issues/?jql=issuekey%20in%20%28ADS-1757%2C%20ADS-406%2C%20ADS-4341%2C%20ADS-4439%2C%20ADS-4763%2C%20ADS-4857%2C%20ADS-5722%2C%20ADS-5808%2C%20ADS-5919%2C%20ADS-6358%2C%20ADS-6494%2C%20ADS-6545%2C%20ADS-6698%2C%20ADS-6712%2C%20ADS-6990%2C%20ADS-7389%2C%20ADS-7390%2C%20ADS-7430%2C%20ADS-7448%2C%20ADS-7454%2C%20ADS-7484%2C%20ADS-7519%2C%20ADS-7575%2C%20ADS-7618%2C%20ADS-7653%2C%20ADS-7654%2C%20ADS-7666%2C%20ADS-7688%2C%20ADS-7708%2C%20ADS-7709%2C%20ADS-7720%2C%20ADS-7796%2C%20ADS-7803%2C%20ADS-7812%29" TargetMode="External"/><Relationship Id="rId12" Type="http://schemas.openxmlformats.org/officeDocument/2006/relationships/hyperlink" Target="https://adservio.atlassian.net/issues/?jql=issuekey%20in%20%28ADS-6360%2C%20ADS-6614%2C%20ADS-7009%2C%20ADS-7141%2C%20ADS-7375%2C%20ADS-7388%2C%20ADS-7423%2C%20ADS-7427%2C%20ADS-7428%2C%20ADS-7451%2C%20ADS-7460%2C%20ADS-760%2C%20ADS-7651%2C%20ADS-7662%2C%20ADS-7740%2C%20ADS-7743%2C%20ADS-7766%2C%20ADS-7773%2C%20ADS-7786%2C%20ADS-7788%2C%20ADS-7792%2C%20ADS-7801%2C%20ADS-7807%2C%20ADS-7810%2C%20ADS-7813%29" TargetMode="External"/><Relationship Id="rId13" Type="http://schemas.openxmlformats.org/officeDocument/2006/relationships/hyperlink" Target="https://adservio.atlassian.net/issues/?jql=issuekey%20in%20%28ADS-7487%2C%20ADS-7495%2C%20ADS-7496%2C%20ADS-7534%29" TargetMode="External"/><Relationship Id="rId14" Type="http://schemas.openxmlformats.org/officeDocument/2006/relationships/hyperlink" Target="https://adservio.atlassian.net/issues/?jql=issuekey%20in%20%28ADS-3689%2C%20ADS-4144%2C%20ADS-4905%2C%20ADS-7062%2C%20ADS-7089%2C%20ADS-7239%2C%20ADS-7330%2C%20ADS-7405%2C%20ADS-7432%2C%20ADS-7589%2C%20ADS-7716%2C%20ADS-7732%2C%20ADS-7739%2C%20ADS-7741%2C%20ADS-7785%2C%20ADS-7787%2C%20ADS-7819%2C%20ADS-7821%2C%20ADS-7827%2C%20ADS-7830%2C%20ADS-7831%2C%20ADS-7832%2C%20ADS-7838%2C%20ADS-7839%2C%20ADS-7840%2C%20ADS-7841%2C%20ADS-7842%2C%20ADS-7844%2C%20ADS-7846%2C%20ADS-7849%2C%20ADS-7853%2C%20ADS-7855%2C%20ADS-7857%2C%20ADS-7858%2C%20ADS-7859%2C%20ADS-7861%2C%20ADS-7863%2C%20ADS-7865%2C%20ADS-7867%2C%20ADS-7869%2C%20ADS-7870%2C%20ADS-7874%2C%20ADS-7879%2C%20ADS-7882%2C%20ADS-7886%2C%20ADS-7887%2C%20ADS-7892%2C%20ADS-7895%29" TargetMode="External"/><Relationship Id="rId15" Type="http://schemas.openxmlformats.org/officeDocument/2006/relationships/hyperlink" Target="https://adservio.atlassian.net/issues/?jql=issuekey%20in%20%28ADS-3689%2C%20ADS-4144%2C%20ADS-4905%2C%20ADS-7062%2C%20ADS-7089%2C%20ADS-7330%2C%20ADS-7432%2C%20ADS-7716%2C%20ADS-7739%2C%20ADS-7741%2C%20ADS-7785%2C%20ADS-7787%2C%20ADS-7819%2C%20ADS-7821%2C%20ADS-7827%2C%20ADS-7830%2C%20ADS-7839%2C%20ADS-7840%2C%20ADS-7841%2C%20ADS-7844%2C%20ADS-7846%2C%20ADS-7855%2C%20ADS-7857%2C%20ADS-7859%2C%20ADS-7861%2C%20ADS-7865%2C%20ADS-7867%2C%20ADS-7870%2C%20ADS-7882%2C%20ADS-7887%29" TargetMode="External"/><Relationship Id="rId16" Type="http://schemas.openxmlformats.org/officeDocument/2006/relationships/hyperlink" Target="https://adservio.atlassian.net/issues/?jql=issuekey%20in%20%28ADS-4144%2C%20ADS-4905%2C%20ADS-6614%2C%20ADS-7388%2C%20ADS-7432%2C%20ADS-7451%2C%20ADS-7460%2C%20ADS-760%2C%20ADS-7739%2C%20ADS-7741%2C%20ADS-7743%2C%20ADS-7766%2C%20ADS-7773%2C%20ADS-7786%2C%20ADS-7787%2C%20ADS-7788%2C%20ADS-7792%2C%20ADS-7801%2C%20ADS-7810%2C%20ADS-7819%2C%20ADS-7839%2C%20ADS-7840%2C%20ADS-7841%2C%20ADS-7846%2C%20ADS-7855%2C%20ADS-7859%2C%20ADS-7861%2C%20ADS-7867%2C%20ADS-7870%2C%20ADS-7882%29" TargetMode="External"/><Relationship Id="rId17" Type="http://schemas.openxmlformats.org/officeDocument/2006/relationships/hyperlink" Target="https://adservio.atlassian.net/issues/?jql=issuekey%20in%20%28ADS-1757%2C%20ADS-4763%2C%20ADS-6358%2C%20ADS-6360%2C%20ADS-6494%2C%20ADS-6545%2C%20ADS-6712%2C%20ADS-7009%2C%20ADS-7141%2C%20ADS-7375%2C%20ADS-7423%2C%20ADS-7454%2C%20ADS-7487%2C%20ADS-7534%2C%20ADS-7651%2C%20ADS-7662%2C%20ADS-7709%2C%20ADS-7724%2C%20ADS-7740%2C%20ADS-7796%2C%20ADS-7803%2C%20ADS-7807%2C%20ADS-7813%29" TargetMode="External"/><Relationship Id="rId18" Type="http://schemas.openxmlformats.org/officeDocument/2006/relationships/hyperlink" Target="https://adservio.atlassian.net/issues/?jql=issuekey%20in%20%28ADS-7009%2C%20ADS-7141%2C%20ADS-7375%2C%20ADS-7807%2C%20ADS-7844%2C%20ADS-7882%29" TargetMode="External"/><Relationship Id="rId19" Type="http://schemas.openxmlformats.org/officeDocument/2006/relationships/hyperlink" Target="https://adservio.atlassian.net/browse/ADS-1757" TargetMode="External"/><Relationship Id="rId20" Type="http://schemas.openxmlformats.org/officeDocument/2006/relationships/hyperlink" Target="https://adservio.atlassian.net/browse/ADS-406" TargetMode="External"/><Relationship Id="rId21" Type="http://schemas.openxmlformats.org/officeDocument/2006/relationships/hyperlink" Target="https://adservio.atlassian.net/browse/ADS-4341" TargetMode="External"/><Relationship Id="rId22" Type="http://schemas.openxmlformats.org/officeDocument/2006/relationships/hyperlink" Target="https://adservio.atlassian.net/browse/ADS-4439" TargetMode="External"/><Relationship Id="rId23" Type="http://schemas.openxmlformats.org/officeDocument/2006/relationships/hyperlink" Target="https://adservio.atlassian.net/browse/ADS-4763" TargetMode="External"/><Relationship Id="rId24" Type="http://schemas.openxmlformats.org/officeDocument/2006/relationships/hyperlink" Target="https://adservio.atlassian.net/browse/ADS-4857" TargetMode="External"/><Relationship Id="rId25" Type="http://schemas.openxmlformats.org/officeDocument/2006/relationships/hyperlink" Target="https://adservio.atlassian.net/browse/ADS-5722" TargetMode="External"/><Relationship Id="rId26" Type="http://schemas.openxmlformats.org/officeDocument/2006/relationships/hyperlink" Target="https://adservio.atlassian.net/browse/ADS-5808" TargetMode="External"/><Relationship Id="rId27" Type="http://schemas.openxmlformats.org/officeDocument/2006/relationships/hyperlink" Target="https://adservio.atlassian.net/browse/ADS-5919" TargetMode="External"/><Relationship Id="rId28" Type="http://schemas.openxmlformats.org/officeDocument/2006/relationships/hyperlink" Target="https://adservio.atlassian.net/browse/ADS-6358" TargetMode="External"/><Relationship Id="rId29" Type="http://schemas.openxmlformats.org/officeDocument/2006/relationships/hyperlink" Target="https://adservio.atlassian.net/browse/ADS-6494" TargetMode="External"/><Relationship Id="rId30" Type="http://schemas.openxmlformats.org/officeDocument/2006/relationships/hyperlink" Target="https://adservio.atlassian.net/browse/ADS-6545" TargetMode="External"/><Relationship Id="rId31" Type="http://schemas.openxmlformats.org/officeDocument/2006/relationships/hyperlink" Target="https://adservio.atlassian.net/browse/ADS-6698" TargetMode="External"/><Relationship Id="rId32" Type="http://schemas.openxmlformats.org/officeDocument/2006/relationships/hyperlink" Target="https://adservio.atlassian.net/browse/ADS-6712" TargetMode="External"/><Relationship Id="rId33" Type="http://schemas.openxmlformats.org/officeDocument/2006/relationships/hyperlink" Target="https://adservio.atlassian.net/browse/ADS-6990" TargetMode="External"/><Relationship Id="rId34" Type="http://schemas.openxmlformats.org/officeDocument/2006/relationships/hyperlink" Target="https://adservio.atlassian.net/browse/ADS-7389" TargetMode="External"/><Relationship Id="rId35" Type="http://schemas.openxmlformats.org/officeDocument/2006/relationships/hyperlink" Target="https://adservio.atlassian.net/browse/ADS-7390" TargetMode="External"/><Relationship Id="rId36" Type="http://schemas.openxmlformats.org/officeDocument/2006/relationships/hyperlink" Target="https://adservio.atlassian.net/browse/ADS-7430" TargetMode="External"/><Relationship Id="rId37" Type="http://schemas.openxmlformats.org/officeDocument/2006/relationships/hyperlink" Target="https://adservio.atlassian.net/browse/ADS-7448" TargetMode="External"/><Relationship Id="rId38" Type="http://schemas.openxmlformats.org/officeDocument/2006/relationships/hyperlink" Target="https://adservio.atlassian.net/browse/ADS-7454" TargetMode="External"/><Relationship Id="rId39" Type="http://schemas.openxmlformats.org/officeDocument/2006/relationships/hyperlink" Target="https://adservio.atlassian.net/browse/ADS-7484" TargetMode="External"/><Relationship Id="rId40" Type="http://schemas.openxmlformats.org/officeDocument/2006/relationships/hyperlink" Target="https://adservio.atlassian.net/browse/ADS-7487" TargetMode="External"/><Relationship Id="rId41" Type="http://schemas.openxmlformats.org/officeDocument/2006/relationships/hyperlink" Target="https://adservio.atlassian.net/browse/ADS-7495" TargetMode="External"/><Relationship Id="rId42" Type="http://schemas.openxmlformats.org/officeDocument/2006/relationships/hyperlink" Target="https://adservio.atlassian.net/browse/ADS-7496" TargetMode="External"/><Relationship Id="rId43" Type="http://schemas.openxmlformats.org/officeDocument/2006/relationships/hyperlink" Target="https://adservio.atlassian.net/browse/ADS-7519" TargetMode="External"/><Relationship Id="rId44" Type="http://schemas.openxmlformats.org/officeDocument/2006/relationships/hyperlink" Target="https://adservio.atlassian.net/browse/ADS-7534" TargetMode="External"/><Relationship Id="rId45" Type="http://schemas.openxmlformats.org/officeDocument/2006/relationships/hyperlink" Target="https://adservio.atlassian.net/browse/ADS-7575" TargetMode="External"/><Relationship Id="rId46" Type="http://schemas.openxmlformats.org/officeDocument/2006/relationships/hyperlink" Target="https://adservio.atlassian.net/browse/ADS-7618" TargetMode="External"/><Relationship Id="rId47" Type="http://schemas.openxmlformats.org/officeDocument/2006/relationships/hyperlink" Target="https://adservio.atlassian.net/browse/ADS-7653" TargetMode="External"/><Relationship Id="rId48" Type="http://schemas.openxmlformats.org/officeDocument/2006/relationships/hyperlink" Target="https://adservio.atlassian.net/browse/ADS-7654" TargetMode="External"/><Relationship Id="rId49" Type="http://schemas.openxmlformats.org/officeDocument/2006/relationships/hyperlink" Target="https://adservio.atlassian.net/browse/ADS-7666" TargetMode="External"/><Relationship Id="rId50" Type="http://schemas.openxmlformats.org/officeDocument/2006/relationships/hyperlink" Target="https://adservio.atlassian.net/browse/ADS-7688" TargetMode="External"/><Relationship Id="rId51" Type="http://schemas.openxmlformats.org/officeDocument/2006/relationships/hyperlink" Target="https://adservio.atlassian.net/browse/ADS-7708" TargetMode="External"/><Relationship Id="rId52" Type="http://schemas.openxmlformats.org/officeDocument/2006/relationships/hyperlink" Target="https://adservio.atlassian.net/browse/ADS-7709" TargetMode="External"/><Relationship Id="rId53" Type="http://schemas.openxmlformats.org/officeDocument/2006/relationships/hyperlink" Target="https://adservio.atlassian.net/browse/ADS-7720" TargetMode="External"/><Relationship Id="rId54" Type="http://schemas.openxmlformats.org/officeDocument/2006/relationships/hyperlink" Target="https://adservio.atlassian.net/browse/ADS-7796" TargetMode="External"/><Relationship Id="rId55" Type="http://schemas.openxmlformats.org/officeDocument/2006/relationships/hyperlink" Target="https://adservio.atlassian.net/browse/ADS-7803" TargetMode="External"/><Relationship Id="rId56" Type="http://schemas.openxmlformats.org/officeDocument/2006/relationships/hyperlink" Target="https://adservio.atlassian.net/browse/ADS-7812" TargetMode="External"/><Relationship Id="rId57" Type="http://schemas.openxmlformats.org/officeDocument/2006/relationships/hyperlink" Target="https://adservio.atlassian.net/browse/ADS-7009" TargetMode="External"/><Relationship Id="rId58" Type="http://schemas.openxmlformats.org/officeDocument/2006/relationships/hyperlink" Target="https://adservio.atlassian.net/browse/ADS-7141" TargetMode="External"/><Relationship Id="rId59" Type="http://schemas.openxmlformats.org/officeDocument/2006/relationships/hyperlink" Target="https://adservio.atlassian.net/browse/ADS-7375" TargetMode="External"/><Relationship Id="rId60" Type="http://schemas.openxmlformats.org/officeDocument/2006/relationships/hyperlink" Target="https://adservio.atlassian.net/browse/ADS-7807" TargetMode="External"/><Relationship Id="rId61" Type="http://schemas.openxmlformats.org/officeDocument/2006/relationships/hyperlink" Target="https://adservio.atlassian.net/browse/ADS-7844" TargetMode="External"/><Relationship Id="rId62" Type="http://schemas.openxmlformats.org/officeDocument/2006/relationships/hyperlink" Target="https://adservio.atlassian.net/browse/ADS-7882" TargetMode="External"/><Relationship Id="rId63" Type="http://schemas.openxmlformats.org/officeDocument/2006/relationships/hyperlink" Target="https://adservio.atlassian.net/issues/?jql=issuekey%20in%20%28ADS-1757%2C%20ADS-2564%2C%20ADS-406%2C%20ADS-4341%2C%20ADS-4426%2C%20ADS-4439%2C%20ADS-4763%2C%20ADS-4857%2C%20ADS-5722%2C%20ADS-5808%2C%20ADS-5919%2C%20ADS-6358%2C%20ADS-6360%2C%20ADS-6494%2C%20ADS-6545%2C%20ADS-6614%2C%20ADS-6698%2C%20ADS-6712%2C%20ADS-6990%2C%20ADS-7009%2C%20ADS-7141%2C%20ADS-7284%2C%20ADS-7375%2C%20ADS-7388%2C%20ADS-7389%2C%20ADS-7390%2C%20ADS-7423%2C%20ADS-7427%2C%20ADS-7428%2C%20ADS-7429%2C%20ADS-7430%2C%20ADS-7444%2C%20ADS-7448%2C%20ADS-7451%2C%20ADS-7454%2C%20ADS-7460%2C%20ADS-7484%2C%20ADS-7487%2C%20ADS-7495%2C%20ADS-7496%2C%20ADS-7519%2C%20ADS-7534%2C%20ADS-7575%2C%20ADS-760%2C%20ADS-7618%2C%20ADS-7651%2C%20ADS-7653%2C%20ADS-7654%2C%20ADS-7662%2C%20ADS-7666%2C%20ADS-7688%2C%20ADS-7708%2C%20ADS-7709%2C%20ADS-7720%2C%20ADS-7724%2C%20ADS-7727%2C%20ADS-7740%2C%20ADS-7743%2C%20ADS-7766%2C%20ADS-7772%2C%20ADS-7773%2C%20ADS-7786%2C%20ADS-7788%2C%20ADS-7792%2C%20ADS-7796%2C%20ADS-7801%2C%20ADS-7803%2C%20ADS-7807%2C%20ADS-7810%2C%20ADS-7812%2C%20ADS-7813%29" TargetMode="External"/><Relationship Id="rId64" Type="http://schemas.openxmlformats.org/officeDocument/2006/relationships/hyperlink" Target="https://adservio.atlassian.net/issues/?jql=issuekey%20in%20%28ADS-1257%2C%20ADS-1757%2C%20ADS-2564%2C%20ADS-3387%2C%20ADS-3689%2C%20ADS-406%2C%20ADS-4144%2C%20ADS-4341%2C%20ADS-4426%2C%20ADS-4439%2C%20ADS-4763%2C%20ADS-4857%2C%20ADS-4905%2C%20ADS-5722%2C%20ADS-5808%2C%20ADS-5919%2C%20ADS-6358%2C%20ADS-6360%2C%20ADS-6494%2C%20ADS-6545%2C%20ADS-6614%2C%20ADS-6698%2C%20ADS-6712%2C%20ADS-6973%2C%20ADS-6990%2C%20ADS-7009%2C%20ADS-7062%2C%20ADS-7089%2C%20ADS-7141%2C%20ADS-7239%2C%20ADS-7284%2C%20ADS-7330%2C%20ADS-7375%2C%20ADS-7388%2C%20ADS-7389%2C%20ADS-7390%2C%20ADS-7405%2C%20ADS-7423%2C%20ADS-7427%2C%20ADS-7428%2C%20ADS-7429%2C%20ADS-7430%2C%20ADS-7432%2C%20ADS-7443%2C%20ADS-7444%2C%20ADS-7448%2C%20ADS-7451%2C%20ADS-7454%2C%20ADS-7460%2C%20ADS-7484%2C%20ADS-7487%2C%20ADS-7495%2C%20ADS-7496%2C%20ADS-7519%2C%20ADS-7534%2C%20ADS-7575%2C%20ADS-7589%2C%20ADS-760%2C%20ADS-7618%2C%20ADS-7651%2C%20ADS-7653%2C%20ADS-7654%2C%20ADS-7662%2C%20ADS-7666%2C%20ADS-7688%2C%20ADS-7708%2C%20ADS-7709%2C%20ADS-7716%2C%20ADS-7720%2C%20ADS-7724%2C%20ADS-7727%2C%20ADS-7732%2C%20ADS-7739%2C%20ADS-7740%2C%20ADS-7741%2C%20ADS-7743%2C%20ADS-7766%2C%20ADS-7772%2C%20ADS-7773%2C%20ADS-7785%2C%20ADS-7786%2C%20ADS-7787%2C%20ADS-7788%2C%20ADS-7792%2C%20ADS-7796%2C%20ADS-7801%2C%20ADS-7803%2C%20ADS-7807%2C%20ADS-7810%2C%20ADS-7812%2C%20ADS-7813%2C%20ADS-7819%2C%20ADS-7821%2C%20ADS-7827%2C%20ADS-7829%2C%20ADS-7830%2C%20ADS-7831%2C%20ADS-7832%2C%20ADS-7838%2C%20ADS-7839%2C%20ADS-7840%2C%20ADS-7841%2C%20ADS-7842%2C%20ADS-7844%2C%20ADS-7846%2C%20ADS-7849%2C%20ADS-7853%2C%20ADS-7855%2C%20ADS-7857%2C%20ADS-7858%2C%20ADS-7859%2C%20ADS-7861%2C%20ADS-7863%2C%20ADS-7865%2C%20ADS-7867%2C%20ADS-7869%2C%20ADS-7870%2C%20ADS-7874%2C%20ADS-7879%2C%20ADS-7882%2C%20ADS-7886%2C%20ADS-7887%2C%20ADS-7892%2C%20ADS-7895%29" TargetMode="External"/><Relationship Id="rId65" Type="http://schemas.openxmlformats.org/officeDocument/2006/relationships/hyperlink" Target="https://adservio.atlassian.net/issues/?jql=issuekey%20in%20%28ADS-1757%2C%20ADS-3689%2C%20ADS-406%2C%20ADS-4144%2C%20ADS-4341%2C%20ADS-4439%2C%20ADS-4763%2C%20ADS-4857%2C%20ADS-4905%2C%20ADS-5722%2C%20ADS-5808%2C%20ADS-5919%2C%20ADS-6358%2C%20ADS-6360%2C%20ADS-6494%2C%20ADS-6545%2C%20ADS-6614%2C%20ADS-6698%2C%20ADS-6712%2C%20ADS-6990%2C%20ADS-7009%2C%20ADS-7062%2C%20ADS-7089%2C%20ADS-7141%2C%20ADS-7239%2C%20ADS-7284%2C%20ADS-7330%2C%20ADS-7375%2C%20ADS-7388%2C%20ADS-7389%2C%20ADS-7390%2C%20ADS-7405%2C%20ADS-7423%2C%20ADS-7427%2C%20ADS-7428%2C%20ADS-7429%2C%20ADS-7430%2C%20ADS-7432%2C%20ADS-7448%2C%20ADS-7451%2C%20ADS-7454%2C%20ADS-7460%2C%20ADS-7484%2C%20ADS-7487%2C%20ADS-7495%2C%20ADS-7496%2C%20ADS-7519%2C%20ADS-7534%2C%20ADS-7575%2C%20ADS-7589%2C%20ADS-760%2C%20ADS-7618%2C%20ADS-7651%2C%20ADS-7653%2C%20ADS-7654%2C%20ADS-7662%2C%20ADS-7666%2C%20ADS-7688%2C%20ADS-7708%2C%20ADS-7709%2C%20ADS-7716%2C%20ADS-7720%2C%20ADS-7724%2C%20ADS-7732%2C%20ADS-7739%2C%20ADS-7740%2C%20ADS-7741%2C%20ADS-7743%2C%20ADS-7766%2C%20ADS-7773%2C%20ADS-7785%2C%20ADS-7786%2C%20ADS-7787%2C%20ADS-7788%2C%20ADS-7792%2C%20ADS-7796%2C%20ADS-7801%2C%20ADS-7803%2C%20ADS-7807%2C%20ADS-7810%2C%20ADS-7812%2C%20ADS-7813%2C%20ADS-7819%2C%20ADS-7821%2C%20ADS-7827%2C%20ADS-7830%2C%20ADS-7831%2C%20ADS-7832%2C%20ADS-7838%2C%20ADS-7839%2C%20ADS-7840%2C%20ADS-7841%2C%20ADS-7842%2C%20ADS-7844%2C%20ADS-7846%2C%20ADS-7849%2C%20ADS-7853%2C%20ADS-7855%2C%20ADS-7857%2C%20ADS-7858%2C%20ADS-7859%2C%20ADS-7861%2C%20ADS-7863%2C%20ADS-7865%2C%20ADS-7867%2C%20ADS-7869%2C%20ADS-7870%2C%20ADS-7874%2C%20ADS-7879%2C%20ADS-7882%2C%20ADS-7886%2C%20ADS-7887%2C%20ADS-7892%2C%20ADS-7895%29" TargetMode="External"/><Relationship Id="rId66" Type="http://schemas.openxmlformats.org/officeDocument/2006/relationships/hyperlink" Target="https://adservio.atlassian.net/issues/?jql=issuekey%20in%20%28ADS-1757%2C%20ADS-406%2C%20ADS-4341%2C%20ADS-4439%2C%20ADS-4763%2C%20ADS-4857%2C%20ADS-5722%2C%20ADS-5808%2C%20ADS-5919%2C%20ADS-6358%2C%20ADS-6360%2C%20ADS-6494%2C%20ADS-6545%2C%20ADS-6614%2C%20ADS-6698%2C%20ADS-6712%2C%20ADS-6990%2C%20ADS-7009%2C%20ADS-7141%2C%20ADS-7284%2C%20ADS-7375%2C%20ADS-7388%2C%20ADS-7389%2C%20ADS-7390%2C%20ADS-7423%2C%20ADS-7427%2C%20ADS-7428%2C%20ADS-7429%2C%20ADS-7430%2C%20ADS-7448%2C%20ADS-7451%2C%20ADS-7454%2C%20ADS-7460%2C%20ADS-7484%2C%20ADS-7487%2C%20ADS-7495%2C%20ADS-7496%2C%20ADS-7519%2C%20ADS-7534%2C%20ADS-7575%2C%20ADS-760%2C%20ADS-7618%2C%20ADS-7651%2C%20ADS-7653%2C%20ADS-7654%2C%20ADS-7662%2C%20ADS-7666%2C%20ADS-7688%2C%20ADS-7708%2C%20ADS-7709%2C%20ADS-7720%2C%20ADS-7724%2C%20ADS-7740%2C%20ADS-7743%2C%20ADS-7766%2C%20ADS-7773%2C%20ADS-7786%2C%20ADS-7788%2C%20ADS-7792%2C%20ADS-7796%2C%20ADS-7801%2C%20ADS-7803%2C%20ADS-7807%2C%20ADS-7810%2C%20ADS-7812%2C%20ADS-7813%29" TargetMode="External"/><Relationship Id="rId67" Type="http://schemas.openxmlformats.org/officeDocument/2006/relationships/hyperlink" Target="https://adservio.atlassian.net/issues/?jql=issuekey%20in%20%28ADS-1257%2C%20ADS-2564%2C%20ADS-3387%2C%20ADS-4426%2C%20ADS-6973%2C%20ADS-7443%2C%20ADS-7444%2C%20ADS-7727%2C%20ADS-7772%2C%20ADS-7829%29" TargetMode="External"/><Relationship Id="rId68" Type="http://schemas.openxmlformats.org/officeDocument/2006/relationships/hyperlink" Target="https://adservio.atlassian.net/issues/?jql=issuekey%20in%20%28ADS-1757%2C%20ADS-406%2C%20ADS-4341%2C%20ADS-4439%2C%20ADS-4763%2C%20ADS-4857%2C%20ADS-5722%2C%20ADS-5808%2C%20ADS-5919%2C%20ADS-6358%2C%20ADS-6360%2C%20ADS-6494%2C%20ADS-6545%2C%20ADS-6614%2C%20ADS-6698%2C%20ADS-6712%2C%20ADS-6990%2C%20ADS-7009%2C%20ADS-7141%2C%20ADS-7375%2C%20ADS-7388%2C%20ADS-7389%2C%20ADS-7390%2C%20ADS-7423%2C%20ADS-7427%2C%20ADS-7428%2C%20ADS-7430%2C%20ADS-7448%2C%20ADS-7451%2C%20ADS-7454%2C%20ADS-7460%2C%20ADS-7484%2C%20ADS-7519%2C%20ADS-7575%2C%20ADS-760%2C%20ADS-7618%2C%20ADS-7651%2C%20ADS-7653%2C%20ADS-7654%2C%20ADS-7662%2C%20ADS-7666%2C%20ADS-7688%2C%20ADS-7708%2C%20ADS-7709%2C%20ADS-7720%2C%20ADS-7740%2C%20ADS-7743%2C%20ADS-7766%2C%20ADS-7773%2C%20ADS-7786%2C%20ADS-7788%2C%20ADS-7792%2C%20ADS-7796%2C%20ADS-7801%2C%20ADS-7803%2C%20ADS-7807%2C%20ADS-7810%2C%20ADS-7812%2C%20ADS-7813%29" TargetMode="External"/><Relationship Id="rId69" Type="http://schemas.openxmlformats.org/officeDocument/2006/relationships/hyperlink" Target="https://adservio.atlassian.net/issues/?jql=issuekey%20in%20%28ADS-7284%2C%20ADS-7429%2C%20ADS-7487%2C%20ADS-7495%2C%20ADS-7496%2C%20ADS-7534%2C%20ADS-7724%29" TargetMode="External"/><Relationship Id="rId70" Type="http://schemas.openxmlformats.org/officeDocument/2006/relationships/hyperlink" Target="https://adservio.atlassian.net/issues/?jql=issuekey%20in%20%28ADS-3689%2C%20ADS-4144%2C%20ADS-4905%2C%20ADS-6360%2C%20ADS-6614%2C%20ADS-7009%2C%20ADS-7062%2C%20ADS-7089%2C%20ADS-7141%2C%20ADS-7284%2C%20ADS-7330%2C%20ADS-7375%2C%20ADS-7388%2C%20ADS-7423%2C%20ADS-7427%2C%20ADS-7428%2C%20ADS-7429%2C%20ADS-7432%2C%20ADS-7451%2C%20ADS-7460%2C%20ADS-760%2C%20ADS-7651%2C%20ADS-7662%2C%20ADS-7716%2C%20ADS-7724%2C%20ADS-7739%2C%20ADS-7740%2C%20ADS-7741%2C%20ADS-7743%2C%20ADS-7766%2C%20ADS-7773%2C%20ADS-7785%2C%20ADS-7786%2C%20ADS-7787%2C%20ADS-7788%2C%20ADS-7792%2C%20ADS-7801%2C%20ADS-7807%2C%20ADS-7810%2C%20ADS-7813%2C%20ADS-7819%2C%20ADS-7821%2C%20ADS-7827%2C%20ADS-7830%2C%20ADS-7839%2C%20ADS-7840%2C%20ADS-7841%2C%20ADS-7844%2C%20ADS-7846%2C%20ADS-7855%2C%20ADS-7857%2C%20ADS-7859%2C%20ADS-7861%2C%20ADS-7865%2C%20ADS-7867%2C%20ADS-7870%2C%20ADS-7882%2C%20ADS-7887%29" TargetMode="External"/><Relationship Id="rId71" Type="http://schemas.openxmlformats.org/officeDocument/2006/relationships/hyperlink" Target="issue_audit_register_Org_Adservio_ADS_Q2_W23_-_08-12_June_2026-06-16.csv" TargetMode="External"/><Relationship Id="rId72" Type="http://schemas.openxmlformats.org/officeDocument/2006/relationships/hyperlink" Target="metric_lineage_Org_Adservio_ADS_Q2_W23_-_08-12_June_2026-06-16.csv" TargetMode="External"/><Relationship Id="rId73" Type="http://schemas.openxmlformats.org/officeDocument/2006/relationships/hyperlink" Target="jql_traceability_register_Org_Adservio_ADS_Q2_W23_-_08-12_June_2026-06-16.csv" TargetMode="External"/><Relationship Id="rId74" Type="http://schemas.openxmlformats.org/officeDocument/2006/relationships/hyperlink" Target="sprint_metrics_Org_Adservio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