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Org Adservio ADS Q2 W24 - 15-19 Jun</w:t>
      </w:r>
    </w:p>
    <w:p>
      <w:r>
        <w:rPr>
          <w:i/>
        </w:rPr>
        <w:t>Aggregated sprint ADS Q2 W24 - 15-19 Jun • deduplicated roll-up across included teams</w:t>
      </w:r>
    </w:p>
    <w:p>
      <w:r>
        <w:t>This org roll-up aggregates deduplicated frozen issue facts across 4 team snapshots.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43/104 visible items. The org roll-up absorbed noise reasonably well — 25/33 added items were closed — but finish predictability was only 27.1% (16/59), and bugs made up 46.5% of completed items. Planning-baseline carryover includes 43 finish misses and 9 expected progress continuations.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25.4% (18/71)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74.6% (53/71)</w:t>
              </w:r>
            </w:hyperlink>
          </w:p>
        </w:tc>
        <w:tc>
          <w:tcPr>
            <w:tcW w:type="dxa" w:w="3456"/>
          </w:tcPr>
          <w:p>
            <w:r>
              <w:t>All planned items not Done, including expected Progress continuations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72.9% (43/59)</w:t>
              </w:r>
            </w:hyperlink>
          </w:p>
        </w:tc>
        <w:tc>
          <w:tcPr>
            <w:tcW w:type="dxa" w:w="3456"/>
          </w:tcPr>
          <w:p>
            <w:r>
              <w:t>Finish-intent planned items not Done ÷ all finish-intent planned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27.1% (16/59)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81.8% (9/11)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31.7% (33/104)</w:t>
              </w:r>
            </w:hyperlink>
          </w:p>
        </w:tc>
        <w:tc>
          <w:tcPr>
            <w:tcW w:type="dxa" w:w="3456"/>
          </w:tcPr>
          <w:p>
            <w:r>
              <w:t>Outcome-only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25/33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6">
              <w:r>
                <w:rPr>
                  <w:color w:val="0563C1"/>
                  <w:u w:val="single"/>
                </w:rPr>
                <w:t>46.5% (20/43)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7">
              <w:r>
                <w:rPr>
                  <w:color w:val="0563C1"/>
                  <w:u w:val="single"/>
                </w:rPr>
                <w:t>38.0% (27/71)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hyperlink r:id="rId18">
              <w:r>
                <w:rPr>
                  <w:color w:val="0563C1"/>
                  <w:u w:val="single"/>
                </w:rPr>
                <w:t>2</w:t>
              </w:r>
            </w:hyperlink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Across included teams, the sprint did not fail; it traded predictability for responsiveness. 25/33 added items were closed, but that responsiveness came with 46.5% bug share and diluted finish predictability.</w:t>
      </w:r>
    </w:p>
    <w:p>
      <w:r>
        <w:t>The miss pattern is concentrated: 14 partial-completion carryovers, 3 dependency-driven misses, and 22 planning-baseline items that never really started.</w:t>
      </w:r>
    </w:p>
    <w:p>
      <w:r>
        <w:t>Most misses were not caused by poor readiness. 16 of the 53 planning-baseline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5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7</w:t>
            </w:r>
          </w:p>
        </w:tc>
        <w:tc>
          <w:tcPr>
            <w:tcW w:type="dxa" w:w="1481"/>
          </w:tcPr>
          <w:p>
            <w:r>
              <w:t>16.3%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3</w:t>
            </w:r>
          </w:p>
        </w:tc>
        <w:tc>
          <w:tcPr>
            <w:tcW w:type="dxa" w:w="1481"/>
          </w:tcPr>
          <w:p>
            <w:r>
              <w:t>6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9</w:t>
            </w:r>
          </w:p>
        </w:tc>
        <w:tc>
          <w:tcPr>
            <w:tcW w:type="dxa" w:w="1481"/>
          </w:tcPr>
          <w:p>
            <w:r>
              <w:t>20.9%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7</w:t>
            </w:r>
          </w:p>
        </w:tc>
        <w:tc>
          <w:tcPr>
            <w:tcW w:type="dxa" w:w="1481"/>
          </w:tcPr>
          <w:p>
            <w:r>
              <w:t>13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20</w:t>
            </w:r>
          </w:p>
        </w:tc>
        <w:tc>
          <w:tcPr>
            <w:tcW w:type="dxa" w:w="1481"/>
          </w:tcPr>
          <w:p>
            <w:r>
              <w:t>46.5%</w:t>
            </w:r>
          </w:p>
        </w:tc>
      </w:tr>
    </w:tbl>
    <w:p>
      <w:pPr>
        <w:pStyle w:val="Heading1"/>
      </w:pPr>
      <w:r>
        <w:t>Planning baseline: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Planning-baseline items</w:t>
            </w:r>
          </w:p>
        </w:tc>
        <w:tc>
          <w:tcPr>
            <w:tcW w:type="dxa" w:w="3456"/>
          </w:tcPr>
          <w:p>
            <w:r>
              <w:t>71</w:t>
            </w:r>
          </w:p>
        </w:tc>
        <w:tc>
          <w:tcPr>
            <w:tcW w:type="dxa" w:w="3456"/>
          </w:tcPr>
          <w:p>
            <w:r>
              <w:t>Items present in the frozen planning snapshot</w:t>
            </w:r>
          </w:p>
        </w:tc>
      </w:tr>
      <w:tr>
        <w:tc>
          <w:tcPr>
            <w:tcW w:type="dxa" w:w="3456"/>
          </w:tcPr>
          <w:p>
            <w:r>
              <w:t>Planning-baseline done</w:t>
            </w:r>
          </w:p>
        </w:tc>
        <w:tc>
          <w:tcPr>
            <w:tcW w:type="dxa" w:w="3456"/>
          </w:tcPr>
          <w:p>
            <w:r>
              <w:t>18</w:t>
            </w:r>
          </w:p>
        </w:tc>
        <w:tc>
          <w:tcPr>
            <w:tcW w:type="dxa" w:w="3456"/>
          </w:tcPr>
          <w:p>
            <w:r>
              <w:t>Closed by sprint review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r>
              <w:t>53</w:t>
            </w:r>
          </w:p>
        </w:tc>
        <w:tc>
          <w:tcPr>
            <w:tcW w:type="dxa" w:w="3456"/>
          </w:tcPr>
          <w:p>
            <w:r>
              <w:t>All planned items still open, including Progress continuation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r>
              <w:t>43</w:t>
            </w:r>
          </w:p>
        </w:tc>
        <w:tc>
          <w:tcPr>
            <w:tcW w:type="dxa" w:w="3456"/>
          </w:tcPr>
          <w:p>
            <w:r>
              <w:t>Planned-to-finish items that did not finish</w:t>
            </w:r>
          </w:p>
        </w:tc>
      </w:tr>
      <w:tr>
        <w:tc>
          <w:tcPr>
            <w:tcW w:type="dxa" w:w="3456"/>
          </w:tcPr>
          <w:p>
            <w:r>
              <w:t>Progress continuation</w:t>
            </w:r>
          </w:p>
        </w:tc>
        <w:tc>
          <w:tcPr>
            <w:tcW w:type="dxa" w:w="3456"/>
          </w:tcPr>
          <w:p>
            <w:r>
              <w:t>9</w:t>
            </w:r>
          </w:p>
        </w:tc>
        <w:tc>
          <w:tcPr>
            <w:tcW w:type="dxa" w:w="3456"/>
          </w:tcPr>
          <w:p>
            <w:r>
              <w:t>Progress-intent planned items still open as expected</w:t>
            </w:r>
          </w:p>
        </w:tc>
      </w:tr>
      <w:tr>
        <w:tc>
          <w:tcPr>
            <w:tcW w:type="dxa" w:w="3456"/>
          </w:tcPr>
          <w:p>
            <w:r>
              <w:t>Planning-baseline items marked Ready</w:t>
            </w:r>
          </w:p>
        </w:tc>
        <w:tc>
          <w:tcPr>
            <w:tcW w:type="dxa" w:w="3456"/>
          </w:tcPr>
          <w:p>
            <w:r>
              <w:t>27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16</w:t>
            </w:r>
          </w:p>
        </w:tc>
        <w:tc>
          <w:tcPr>
            <w:tcW w:type="dxa" w:w="3456"/>
          </w:tcPr>
          <w:p>
            <w:r>
              <w:t>Ready did not guarantee closure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22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15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Jira item</w:t>
            </w:r>
          </w:p>
        </w:tc>
        <w:tc>
          <w:tcPr>
            <w:tcW w:type="dxa" w:w="2074"/>
          </w:tcPr>
          <w:p>
            <w:r>
              <w:t>Owner</w:t>
            </w:r>
          </w:p>
        </w:tc>
        <w:tc>
          <w:tcPr>
            <w:tcW w:type="dxa" w:w="2074"/>
          </w:tcPr>
          <w:p>
            <w:r>
              <w:t>Intent</w:t>
            </w:r>
          </w:p>
        </w:tc>
        <w:tc>
          <w:tcPr>
            <w:tcW w:type="dxa" w:w="2074"/>
          </w:tcPr>
          <w:p>
            <w:r>
              <w:t>Status</w:t>
            </w:r>
          </w:p>
        </w:tc>
        <w:tc>
          <w:tcPr>
            <w:tcW w:type="dxa" w:w="2074"/>
          </w:tcPr>
          <w:p>
            <w:r>
              <w:t>Why it carried</w:t>
            </w:r>
          </w:p>
        </w:tc>
      </w:tr>
      <w:tr>
        <w:tc>
          <w:tcPr>
            <w:tcW w:type="dxa" w:w="2074"/>
          </w:tcPr>
          <w:p>
            <w:hyperlink r:id="rId19">
              <w:r>
                <w:rPr>
                  <w:color w:val="0563C1"/>
                  <w:u w:val="single"/>
                </w:rPr>
                <w:t>ADS-406 — Bug — [Files] Missing description in ‘’Istoric’ when sharing documents</w:t>
              </w:r>
            </w:hyperlink>
          </w:p>
        </w:tc>
        <w:tc>
          <w:tcPr>
            <w:tcW w:type="dxa" w:w="2074"/>
          </w:tcPr>
          <w:p>
            <w:r>
              <w:t>Petronel Pavel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0">
              <w:r>
                <w:rPr>
                  <w:color w:val="0563C1"/>
                  <w:u w:val="single"/>
                </w:rPr>
                <w:t>ADS-4341 — Bug — [Condica de prezenta] - Nu apare butonul ,, semneaza condica pentru toata ziua</w:t>
              </w:r>
            </w:hyperlink>
          </w:p>
        </w:tc>
        <w:tc>
          <w:tcPr>
            <w:tcW w:type="dxa" w:w="2074"/>
          </w:tcPr>
          <w:p>
            <w:r>
              <w:t>Luiza Horlescu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1">
              <w:r>
                <w:rPr>
                  <w:color w:val="0563C1"/>
                  <w:u w:val="single"/>
                </w:rPr>
                <w:t>ADS-4439 — Bug — [Teste si chestionare] - Numarul de destinatari care se afiseaza  nu corespunde cu numarul real de destinatari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2">
              <w:r>
                <w:rPr>
                  <w:color w:val="0563C1"/>
                  <w:u w:val="single"/>
                </w:rPr>
                <w:t>ADS-4763 — Story — [Statistici] - Exporturi Excel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3">
              <w:r>
                <w:rPr>
                  <w:color w:val="0563C1"/>
                  <w:u w:val="single"/>
                </w:rPr>
                <w:t>ADS-4857 — Bug — [Mesagerie] -  Restricționarea mesajelor de grup, conform configurărilor setate</w:t>
              </w:r>
            </w:hyperlink>
          </w:p>
        </w:tc>
        <w:tc>
          <w:tcPr>
            <w:tcW w:type="dxa" w:w="2074"/>
          </w:tcPr>
          <w:p>
            <w:r>
              <w:t>Petronel Pavel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4">
              <w:r>
                <w:rPr>
                  <w:color w:val="0563C1"/>
                  <w:u w:val="single"/>
                </w:rPr>
                <w:t>ADS-5722 — Bug — [BE/FE] Modal adauga note</w:t>
              </w:r>
            </w:hyperlink>
          </w:p>
        </w:tc>
        <w:tc>
          <w:tcPr>
            <w:tcW w:type="dxa" w:w="2074"/>
          </w:tcPr>
          <w:p>
            <w:r>
              <w:t>Andrei Dragan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5">
              <w:r>
                <w:rPr>
                  <w:color w:val="0563C1"/>
                  <w:u w:val="single"/>
                </w:rPr>
                <w:t>ADS-5919 — Bug — [Fotografii] - Distribuirea nu este afișată exclusiv pe clasele sau grupele configurate în modulul Clase</w:t>
              </w:r>
            </w:hyperlink>
          </w:p>
        </w:tc>
        <w:tc>
          <w:tcPr>
            <w:tcW w:type="dxa" w:w="2074"/>
          </w:tcPr>
          <w:p>
            <w:r>
              <w:t>Petronel Pavel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6">
              <w:r>
                <w:rPr>
                  <w:color w:val="0563C1"/>
                  <w:u w:val="single"/>
                </w:rPr>
                <w:t>ADS-6494 — Story — Log levels &amp; Log formats</w:t>
              </w:r>
            </w:hyperlink>
          </w:p>
        </w:tc>
        <w:tc>
          <w:tcPr>
            <w:tcW w:type="dxa" w:w="2074"/>
          </w:tcPr>
          <w:p>
            <w:r>
              <w:t>Cojan Paul-Catalin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Code Review</w:t>
            </w:r>
          </w:p>
        </w:tc>
        <w:tc>
          <w:tcPr>
            <w:tcW w:type="dxa" w:w="2074"/>
          </w:tcPr>
          <w:p>
            <w:r>
              <w:t>Dependency delay</w:t>
            </w:r>
          </w:p>
        </w:tc>
      </w:tr>
      <w:tr>
        <w:tc>
          <w:tcPr>
            <w:tcW w:type="dxa" w:w="2074"/>
          </w:tcPr>
          <w:p>
            <w:hyperlink r:id="rId27">
              <w:r>
                <w:rPr>
                  <w:color w:val="0563C1"/>
                  <w:u w:val="single"/>
                </w:rPr>
                <w:t>ADS-6545 — Story — Implementare v1 layer comunicare native-web *post message bridge</w:t>
              </w:r>
            </w:hyperlink>
          </w:p>
        </w:tc>
        <w:tc>
          <w:tcPr>
            <w:tcW w:type="dxa" w:w="2074"/>
          </w:tcPr>
          <w:p>
            <w:r>
              <w:t>Ivan Ioana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8">
              <w:r>
                <w:rPr>
                  <w:color w:val="0563C1"/>
                  <w:u w:val="single"/>
                </w:rPr>
                <w:t>ADS-6698 — Bug — [FE/BE] Restrictie vizualizare fise scolare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29">
              <w:r>
                <w:rPr>
                  <w:color w:val="0563C1"/>
                  <w:u w:val="single"/>
                </w:rPr>
                <w:t>ADS-6712 — Task — [Note/absențe] - Recuperare informații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0">
              <w:r>
                <w:rPr>
                  <w:color w:val="0563C1"/>
                  <w:u w:val="single"/>
                </w:rPr>
                <w:t>ADS-6781 — Story — [Documente] Sortare materii foaia matricola</w:t>
              </w:r>
            </w:hyperlink>
          </w:p>
        </w:tc>
        <w:tc>
          <w:tcPr>
            <w:tcW w:type="dxa" w:w="2074"/>
          </w:tcPr>
          <w:p>
            <w:r>
              <w:t>Andrei Dragan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31">
              <w:r>
                <w:rPr>
                  <w:color w:val="0563C1"/>
                  <w:u w:val="single"/>
                </w:rPr>
                <w:t>ADS-6990 — Bug — [MOB] - Mesaj gresit la stergerea unei note mai vechi de 24 ore</w:t>
              </w:r>
            </w:hyperlink>
          </w:p>
        </w:tc>
        <w:tc>
          <w:tcPr>
            <w:tcW w:type="dxa" w:w="2074"/>
          </w:tcPr>
          <w:p>
            <w:r>
              <w:t>stefan musat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32">
              <w:r>
                <w:rPr>
                  <w:color w:val="0563C1"/>
                  <w:u w:val="single"/>
                </w:rPr>
                <w:t>ADS-7141 — Story — [Mob] - Redesign dashboard profesor</w:t>
              </w:r>
            </w:hyperlink>
          </w:p>
        </w:tc>
        <w:tc>
          <w:tcPr>
            <w:tcW w:type="dxa" w:w="2074"/>
          </w:tcPr>
          <w:p>
            <w:r>
              <w:t>Stefan Agrigoroaei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Bug / rework pressure</w:t>
            </w:r>
          </w:p>
        </w:tc>
      </w:tr>
      <w:tr>
        <w:tc>
          <w:tcPr>
            <w:tcW w:type="dxa" w:w="2074"/>
          </w:tcPr>
          <w:p>
            <w:hyperlink r:id="rId33">
              <w:r>
                <w:rPr>
                  <w:color w:val="0563C1"/>
                  <w:u w:val="single"/>
                </w:rPr>
                <w:t>ADS-7389 — Bug — AdservioAPI.php: svcAuth self-call failures turn web API endpoints into HTTP 500 - 20 hits/Friday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4">
              <w:r>
                <w:rPr>
                  <w:color w:val="0563C1"/>
                  <w:u w:val="single"/>
                </w:rPr>
                <w:t>ADS-7390 — Bug — rooms-api: room search endpoint returns HTTP 500 - 3 hits/Friday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5">
              <w:r>
                <w:rPr>
                  <w:color w:val="0563C1"/>
                  <w:u w:val="single"/>
                </w:rPr>
                <w:t>ADS-7405 — Story — [BE] - Local Cache</w:t>
              </w:r>
            </w:hyperlink>
          </w:p>
        </w:tc>
        <w:tc>
          <w:tcPr>
            <w:tcW w:type="dxa" w:w="2074"/>
          </w:tcPr>
          <w:p>
            <w:r>
              <w:t>Alex Murarescu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Code Review</w:t>
            </w:r>
          </w:p>
        </w:tc>
        <w:tc>
          <w:tcPr>
            <w:tcW w:type="dxa" w:w="2074"/>
          </w:tcPr>
          <w:p>
            <w:r>
              <w:t>Dependency delay</w:t>
            </w:r>
          </w:p>
        </w:tc>
      </w:tr>
      <w:tr>
        <w:tc>
          <w:tcPr>
            <w:tcW w:type="dxa" w:w="2074"/>
          </w:tcPr>
          <w:p>
            <w:hyperlink r:id="rId36">
              <w:r>
                <w:rPr>
                  <w:color w:val="0563C1"/>
                  <w:u w:val="single"/>
                </w:rPr>
                <w:t>ADS-7430 — Story — [Admitere v2][Taxe] - 5. Export platile candidatului&amp;extinderea cu alte informatii ale candidatilor</w:t>
              </w:r>
            </w:hyperlink>
          </w:p>
        </w:tc>
        <w:tc>
          <w:tcPr>
            <w:tcW w:type="dxa" w:w="2074"/>
          </w:tcPr>
          <w:p>
            <w:r>
              <w:t>George Murgoci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7">
              <w:r>
                <w:rPr>
                  <w:color w:val="0563C1"/>
                  <w:u w:val="single"/>
                </w:rPr>
                <w:t>ADS-7448 — Bug — [BE] Grades.php: deleting a grade can deadlock on cat_note and return HTTP 500 - 8 hits/24h</w:t>
              </w:r>
            </w:hyperlink>
          </w:p>
        </w:tc>
        <w:tc>
          <w:tcPr>
            <w:tcW w:type="dxa" w:w="2074"/>
          </w:tcPr>
          <w:p>
            <w:r>
              <w:t>Andrei Dragan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8">
              <w:r>
                <w:rPr>
                  <w:color w:val="0563C1"/>
                  <w:u w:val="single"/>
                </w:rPr>
                <w:t>ADS-7484 — Bug — Session.php: session_start() fails reading session data during teacher class-book requests - 26 errors/24h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39">
              <w:r>
                <w:rPr>
                  <w:color w:val="0563C1"/>
                  <w:u w:val="single"/>
                </w:rPr>
                <w:t>ADS-7487 — Story — [Admitere v2] - Adaugare candidat in billing&amp;eliberare chitanta</w:t>
              </w:r>
            </w:hyperlink>
          </w:p>
        </w:tc>
        <w:tc>
          <w:tcPr>
            <w:tcW w:type="dxa" w:w="2074"/>
          </w:tcPr>
          <w:p>
            <w:r>
              <w:t>Edgar Alexa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Ready for testing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40">
              <w:r>
                <w:rPr>
                  <w:color w:val="0563C1"/>
                  <w:u w:val="single"/>
                </w:rPr>
                <w:t>ADS-7495 — Story — [FE/BE][Adeverinte absolvire] - Creare Probe evaluare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41">
              <w:r>
                <w:rPr>
                  <w:color w:val="0563C1"/>
                  <w:u w:val="single"/>
                </w:rPr>
                <w:t>ADS-7496 — Story — [FE/BE][Adeverinte absolvire] - Probe&amp;medie pe situatie scolara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42">
              <w:r>
                <w:rPr>
                  <w:color w:val="0563C1"/>
                  <w:u w:val="single"/>
                </w:rPr>
                <w:t>ADS-7519 — Task — [BE] "Afișează noutăți Adservio" toggle is non-functional</w:t>
              </w:r>
            </w:hyperlink>
          </w:p>
        </w:tc>
        <w:tc>
          <w:tcPr>
            <w:tcW w:type="dxa" w:w="2074"/>
          </w:tcPr>
          <w:p>
            <w:r>
              <w:t>Alex Murarescu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Code Review</w:t>
            </w:r>
          </w:p>
        </w:tc>
        <w:tc>
          <w:tcPr>
            <w:tcW w:type="dxa" w:w="2074"/>
          </w:tcPr>
          <w:p>
            <w:r>
              <w:t>Dependency delay</w:t>
            </w:r>
          </w:p>
        </w:tc>
      </w:tr>
      <w:tr>
        <w:tc>
          <w:tcPr>
            <w:tcW w:type="dxa" w:w="2074"/>
          </w:tcPr>
          <w:p>
            <w:hyperlink r:id="rId43">
              <w:r>
                <w:rPr>
                  <w:color w:val="0563C1"/>
                  <w:u w:val="single"/>
                </w:rPr>
                <w:t>ADS-7534 — Story — [FE/BE][Adeverinte absolvire] - Flow generare adeverinte</w:t>
              </w:r>
            </w:hyperlink>
          </w:p>
        </w:tc>
        <w:tc>
          <w:tcPr>
            <w:tcW w:type="dxa" w:w="2074"/>
          </w:tcPr>
          <w:p>
            <w:r>
              <w:t>Cristina Condrea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44">
              <w:r>
                <w:rPr>
                  <w:color w:val="0563C1"/>
                  <w:u w:val="single"/>
                </w:rPr>
                <w:t>ADS-7574 — Story — [UPG] - Calculul mediilor la nivel de grupa/serie</w:t>
              </w:r>
            </w:hyperlink>
          </w:p>
        </w:tc>
        <w:tc>
          <w:tcPr>
            <w:tcW w:type="dxa" w:w="2074"/>
          </w:tcPr>
          <w:p>
            <w:r>
              <w:t>andrei.alexandru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45">
              <w:r>
                <w:rPr>
                  <w:color w:val="0563C1"/>
                  <w:u w:val="single"/>
                </w:rPr>
                <w:t>ADS-7575 — Bug — M_export.php / Export.php: student export references missing second-semester average column and returns HTTP 500 on /ro/secretary/export/elevi - 16 hits/24h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46">
              <w:r>
                <w:rPr>
                  <w:color w:val="0563C1"/>
                  <w:u w:val="single"/>
                </w:rPr>
                <w:t>ADS-7653 — Bug — Clase_profesori.php / M_cmc.php: teacher-class assignment insert fails FK constraint in cat_cadre2materii2clase - 2 errors/24h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47">
              <w:r>
                <w:rPr>
                  <w:color w:val="0563C1"/>
                  <w:u w:val="single"/>
                </w:rPr>
                <w:t>ADS-7654 — Bug — Grades.php / AverageCalculator: POST /api/v2/grades accepts grade but skips average recomputation - 2 errors/24h</w:t>
              </w:r>
            </w:hyperlink>
          </w:p>
        </w:tc>
        <w:tc>
          <w:tcPr>
            <w:tcW w:type="dxa" w:w="2074"/>
          </w:tcPr>
          <w:p>
            <w:r>
              <w:t>Andrei Dragan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48">
              <w:r>
                <w:rPr>
                  <w:color w:val="0563C1"/>
                  <w:u w:val="single"/>
                </w:rPr>
                <w:t>ADS-7666 — Bug — accommodations-api: shared HTTP 500 burst on POST /api/v2/accommodations/dorms/list and related endpoints - 16 hits/20m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Bug / rework pressure</w:t>
            </w:r>
          </w:p>
        </w:tc>
      </w:tr>
      <w:tr>
        <w:tc>
          <w:tcPr>
            <w:tcW w:type="dxa" w:w="2074"/>
          </w:tcPr>
          <w:p>
            <w:hyperlink r:id="rId49">
              <w:r>
                <w:rPr>
                  <w:color w:val="0563C1"/>
                  <w:u w:val="single"/>
                </w:rPr>
                <w:t>ADS-7682 — Bug — [MOB] - Butonul "adauga" din conduita nu ofera feedback vizual si genereaza duplicate</w:t>
              </w:r>
            </w:hyperlink>
          </w:p>
        </w:tc>
        <w:tc>
          <w:tcPr>
            <w:tcW w:type="dxa" w:w="2074"/>
          </w:tcPr>
          <w:p>
            <w:r>
              <w:t>Stefan Agrigoroaei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50">
              <w:r>
                <w:rPr>
                  <w:color w:val="0563C1"/>
                  <w:u w:val="single"/>
                </w:rPr>
                <w:t>ADS-7688 — Bug — [BE] [Studenti] [Muzica]- Studentul nu este unificat pe baza CNP-ului la import</w:t>
              </w:r>
            </w:hyperlink>
          </w:p>
        </w:tc>
        <w:tc>
          <w:tcPr>
            <w:tcW w:type="dxa" w:w="2074"/>
          </w:tcPr>
          <w:p>
            <w:r>
              <w:t>andrei.alexandru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Priority Change</w:t>
            </w:r>
          </w:p>
        </w:tc>
      </w:tr>
      <w:tr>
        <w:tc>
          <w:tcPr>
            <w:tcW w:type="dxa" w:w="2074"/>
          </w:tcPr>
          <w:p>
            <w:hyperlink r:id="rId51">
              <w:r>
                <w:rPr>
                  <w:color w:val="0563C1"/>
                  <w:u w:val="single"/>
                </w:rPr>
                <w:t>ADS-7732 — Bug — TUIASI M_fisiere.php: file list query expects fsScimCeacSyncFsID missing from on-prem schema and breaks document listings - 12 errors/24h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52">
              <w:r>
                <w:rPr>
                  <w:color w:val="0563C1"/>
                  <w:u w:val="single"/>
                </w:rPr>
                <w:t>ADS-7803 — Task — [SPIKE][FE] - Titulatura</w:t>
              </w:r>
            </w:hyperlink>
          </w:p>
        </w:tc>
        <w:tc>
          <w:tcPr>
            <w:tcW w:type="dxa" w:w="2074"/>
          </w:tcPr>
          <w:p>
            <w:r>
              <w:t>Ivan Ioana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53">
              <w:r>
                <w:rPr>
                  <w:color w:val="0563C1"/>
                  <w:u w:val="single"/>
                </w:rPr>
                <w:t>ADS-7807 — Story — [MOB] - Notificări modul admitere</w:t>
              </w:r>
            </w:hyperlink>
          </w:p>
        </w:tc>
        <w:tc>
          <w:tcPr>
            <w:tcW w:type="dxa" w:w="2074"/>
          </w:tcPr>
          <w:p>
            <w:r>
              <w:t>Stefan Agrigoroaei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Ready for testing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54">
              <w:r>
                <w:rPr>
                  <w:color w:val="0563C1"/>
                  <w:u w:val="single"/>
                </w:rPr>
                <w:t>ADS-7812 — Bug — [MOB] - Dupa stergerea note nu se face refresh</w:t>
              </w:r>
            </w:hyperlink>
          </w:p>
        </w:tc>
        <w:tc>
          <w:tcPr>
            <w:tcW w:type="dxa" w:w="2074"/>
          </w:tcPr>
          <w:p>
            <w:r>
              <w:t>Stefan Agrigoroaei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55">
              <w:r>
                <w:rPr>
                  <w:color w:val="0563C1"/>
                  <w:u w:val="single"/>
                </w:rPr>
                <w:t>ADS-7831 — Story — [Spike] - Mobile app cold start</w:t>
              </w:r>
            </w:hyperlink>
          </w:p>
        </w:tc>
        <w:tc>
          <w:tcPr>
            <w:tcW w:type="dxa" w:w="2074"/>
          </w:tcPr>
          <w:p>
            <w:r>
              <w:t>stefan musat</w:t>
            </w:r>
          </w:p>
        </w:tc>
        <w:tc>
          <w:tcPr>
            <w:tcW w:type="dxa" w:w="2074"/>
          </w:tcPr>
          <w:p>
            <w:r>
              <w:t>Stretch / Optional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56">
              <w:r>
                <w:rPr>
                  <w:color w:val="0563C1"/>
                  <w:u w:val="single"/>
                </w:rPr>
                <w:t>ADS-7832 — Story — BFF - Mobile</w:t>
              </w:r>
            </w:hyperlink>
          </w:p>
        </w:tc>
        <w:tc>
          <w:tcPr>
            <w:tcW w:type="dxa" w:w="2074"/>
          </w:tcPr>
          <w:p>
            <w:r>
              <w:t>stefan musat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57">
              <w:r>
                <w:rPr>
                  <w:color w:val="0563C1"/>
                  <w:u w:val="single"/>
                </w:rPr>
                <w:t>ADS-7844 — Task — [MOB] bifa pentru situatie incheiata sa fie vizibila pe mobile in conturile elevilor/parintilor</w:t>
              </w:r>
            </w:hyperlink>
          </w:p>
        </w:tc>
        <w:tc>
          <w:tcPr>
            <w:tcW w:type="dxa" w:w="2074"/>
          </w:tcPr>
          <w:p>
            <w:r>
              <w:t>valentin.pal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58">
              <w:r>
                <w:rPr>
                  <w:color w:val="0563C1"/>
                  <w:u w:val="single"/>
                </w:rPr>
                <w:t>ADS-7849 — Story — Stergere date S3</w:t>
              </w:r>
            </w:hyperlink>
          </w:p>
        </w:tc>
        <w:tc>
          <w:tcPr>
            <w:tcW w:type="dxa" w:w="2074"/>
          </w:tcPr>
          <w:p>
            <w:r>
              <w:t>Vlad Lihaceanu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59">
              <w:r>
                <w:rPr>
                  <w:color w:val="0563C1"/>
                  <w:u w:val="single"/>
                </w:rPr>
                <w:t>ADS-7850 — Bug — [MOBILE][Edumarket] - Pe IOS se deschid videourile automat</w:t>
              </w:r>
            </w:hyperlink>
          </w:p>
        </w:tc>
        <w:tc>
          <w:tcPr>
            <w:tcW w:type="dxa" w:w="2074"/>
          </w:tcPr>
          <w:p>
            <w:r>
              <w:t>Stefan Agrigoroaei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60">
              <w:r>
                <w:rPr>
                  <w:color w:val="0563C1"/>
                  <w:u w:val="single"/>
                </w:rPr>
                <w:t>ADS-7852 — Task — [BE]: Dezactivare actiuni noteaza (si bulk) daca media anuala si/sau media semestriala este incheiata</w:t>
              </w:r>
            </w:hyperlink>
          </w:p>
        </w:tc>
        <w:tc>
          <w:tcPr>
            <w:tcW w:type="dxa" w:w="2074"/>
          </w:tcPr>
          <w:p>
            <w:r>
              <w:t>Andrei Dragan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61">
              <w:r>
                <w:rPr>
                  <w:color w:val="0563C1"/>
                  <w:u w:val="single"/>
                </w:rPr>
                <w:t>ADS-7853 — Task — [Mobile]: Dezactivare actiuni noteaza (si bulk) daca media anuala si/sau media semestriala este incheiata</w:t>
              </w:r>
            </w:hyperlink>
          </w:p>
        </w:tc>
        <w:tc>
          <w:tcPr>
            <w:tcW w:type="dxa" w:w="2074"/>
          </w:tcPr>
          <w:p>
            <w:r>
              <w:t>Stefan Agrigoroaei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62">
              <w:r>
                <w:rPr>
                  <w:color w:val="0563C1"/>
                  <w:u w:val="single"/>
                </w:rPr>
                <w:t>ADS-7863 — Bug — [MOB] - In modulul "Elevi" etichete din meniu afiseaza "studenti" in loc de "elevi"</w:t>
              </w:r>
            </w:hyperlink>
          </w:p>
        </w:tc>
        <w:tc>
          <w:tcPr>
            <w:tcW w:type="dxa" w:w="2074"/>
          </w:tcPr>
          <w:p>
            <w:r>
              <w:t>valentin.pal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63">
              <w:r>
                <w:rPr>
                  <w:color w:val="0563C1"/>
                  <w:u w:val="single"/>
                </w:rPr>
                <w:t>ADS-7874 — Task — [Node/React] Cache images for news created by admins via CDN</w:t>
              </w:r>
            </w:hyperlink>
          </w:p>
        </w:tc>
        <w:tc>
          <w:tcPr>
            <w:tcW w:type="dxa" w:w="2074"/>
          </w:tcPr>
          <w:p>
            <w:r>
              <w:t>Alex Murarescu</w:t>
            </w:r>
          </w:p>
        </w:tc>
        <w:tc>
          <w:tcPr>
            <w:tcW w:type="dxa" w:w="2074"/>
          </w:tcPr>
          <w:p>
            <w:r>
              <w:t>Progress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64">
              <w:r>
                <w:rPr>
                  <w:color w:val="0563C1"/>
                  <w:u w:val="single"/>
                </w:rPr>
                <w:t>ADS-7876 — Bug — [Prod][AWS+TUIASI][uni-api] Auth bootstrap fails when profile lookup lacks uaID or resolves an invalid tenant</w:t>
              </w:r>
            </w:hyperlink>
          </w:p>
        </w:tc>
        <w:tc>
          <w:tcPr>
            <w:tcW w:type="dxa" w:w="2074"/>
          </w:tcPr>
          <w:p>
            <w:r>
              <w:t>andrei.alexandru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65">
              <w:r>
                <w:rPr>
                  <w:color w:val="0563C1"/>
                  <w:u w:val="single"/>
                </w:rPr>
                <w:t>ADS-7877 — Bug — [Prod][TUIASI][uni-api] Profile dependency returns 502 Bad Gateway during auth bootstrap</w:t>
              </w:r>
            </w:hyperlink>
          </w:p>
        </w:tc>
        <w:tc>
          <w:tcPr>
            <w:tcW w:type="dxa" w:w="2074"/>
          </w:tcPr>
          <w:p>
            <w:r>
              <w:t>andrei.alexandru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66">
              <w:r>
                <w:rPr>
                  <w:color w:val="0563C1"/>
                  <w:u w:val="single"/>
                </w:rPr>
                <w:t>ADS-7880 — Bug — TUIASI uni-api: catalog import and adjacent grades endpoints return HTTP 500 - 23 hits/72h</w:t>
              </w:r>
            </w:hyperlink>
          </w:p>
        </w:tc>
        <w:tc>
          <w:tcPr>
            <w:tcW w:type="dxa" w:w="2074"/>
          </w:tcPr>
          <w:p>
            <w:r>
              <w:t>andrei.alexandru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Not started</w:t>
            </w:r>
          </w:p>
        </w:tc>
      </w:tr>
      <w:tr>
        <w:tc>
          <w:tcPr>
            <w:tcW w:type="dxa" w:w="2074"/>
          </w:tcPr>
          <w:p>
            <w:hyperlink r:id="rId67">
              <w:r>
                <w:rPr>
                  <w:color w:val="0563C1"/>
                  <w:u w:val="single"/>
                </w:rPr>
                <w:t>ADS-7881 — Bug — [MOB] - Nu se trimit parametrii corecti pentru paginare</w:t>
              </w:r>
            </w:hyperlink>
          </w:p>
        </w:tc>
        <w:tc>
          <w:tcPr>
            <w:tcW w:type="dxa" w:w="2074"/>
          </w:tcPr>
          <w:p>
            <w:r>
              <w:t>Stefan Agrigoroaei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68">
              <w:r>
                <w:rPr>
                  <w:color w:val="0563C1"/>
                  <w:u w:val="single"/>
                </w:rPr>
                <w:t>ADS-7890 — Story — [BE PHP][Cazari] - Stingerea obligatiilor din E-taxe</w:t>
              </w:r>
            </w:hyperlink>
          </w:p>
        </w:tc>
        <w:tc>
          <w:tcPr>
            <w:tcW w:type="dxa" w:w="2074"/>
          </w:tcPr>
          <w:p>
            <w:r>
              <w:t>Ionut Ciolan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69">
              <w:r>
                <w:rPr>
                  <w:color w:val="0563C1"/>
                  <w:u w:val="single"/>
                </w:rPr>
                <w:t>ADS-7895 — Bug — [MOB] - Nu mai exista optiunea introducerea a scutirii pentru profesorii de Educatie Fizica si Religie in aplicatia mobila</w:t>
              </w:r>
            </w:hyperlink>
          </w:p>
        </w:tc>
        <w:tc>
          <w:tcPr>
            <w:tcW w:type="dxa" w:w="2074"/>
          </w:tcPr>
          <w:p>
            <w:r>
              <w:t>valentin.pal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70">
              <w:r>
                <w:rPr>
                  <w:color w:val="0563C1"/>
                  <w:u w:val="single"/>
                </w:rPr>
                <w:t>ADS-7896 — Story — Migrare documente S3</w:t>
              </w:r>
            </w:hyperlink>
          </w:p>
        </w:tc>
        <w:tc>
          <w:tcPr>
            <w:tcW w:type="dxa" w:w="2074"/>
          </w:tcPr>
          <w:p>
            <w:r>
              <w:t>Cojan Paul-Catalin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Merged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  <w:tr>
        <w:tc>
          <w:tcPr>
            <w:tcW w:type="dxa" w:w="2074"/>
          </w:tcPr>
          <w:p>
            <w:hyperlink r:id="rId71">
              <w:r>
                <w:rPr>
                  <w:color w:val="0563C1"/>
                  <w:u w:val="single"/>
                </w:rPr>
                <w:t>ADS-7897 — Task — [BE] Analizat Slow queries</w:t>
              </w:r>
            </w:hyperlink>
          </w:p>
        </w:tc>
        <w:tc>
          <w:tcPr>
            <w:tcW w:type="dxa" w:w="2074"/>
          </w:tcPr>
          <w:p>
            <w:r>
              <w:t>Marian Andrei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In Progress</w:t>
            </w:r>
          </w:p>
        </w:tc>
        <w:tc>
          <w:tcPr>
            <w:tcW w:type="dxa" w:w="2074"/>
          </w:tcPr>
          <w:p>
            <w:r>
              <w:t>Partial completion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14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22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15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hyperlink r:id="rId72">
              <w:r>
                <w:rPr>
                  <w:color w:val="0563C1"/>
                  <w:u w:val="single"/>
                </w:rPr>
                <w:t>ADS-7962 — [MOB] Translate app in French</w:t>
              </w:r>
            </w:hyperlink>
          </w:p>
        </w:tc>
        <w:tc>
          <w:tcPr>
            <w:tcW w:type="dxa" w:w="3456"/>
          </w:tcPr>
          <w:p>
            <w:r>
              <w:t>Ready for testing</w:t>
            </w:r>
          </w:p>
        </w:tc>
        <w:tc>
          <w:tcPr>
            <w:tcW w:type="dxa" w:w="3456"/>
          </w:tcPr>
          <w:p>
            <w:r/>
          </w:p>
        </w:tc>
      </w:tr>
      <w:tr>
        <w:tc>
          <w:tcPr>
            <w:tcW w:type="dxa" w:w="3456"/>
          </w:tcPr>
          <w:p>
            <w:hyperlink r:id="rId73">
              <w:r>
                <w:rPr>
                  <w:color w:val="0563C1"/>
                  <w:u w:val="single"/>
                </w:rPr>
                <w:t>ADS-7963 — [FE] - Notare cu calificative, insa in catalog PDF apare mediile in note</w:t>
              </w:r>
            </w:hyperlink>
          </w:p>
        </w:tc>
        <w:tc>
          <w:tcPr>
            <w:tcW w:type="dxa" w:w="3456"/>
          </w:tcPr>
          <w:p>
            <w:r>
              <w:t>Code Review</w:t>
            </w:r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finish-intent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finish-intent carryovers split by dependency, partial completion,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Included teams in this org pulse: Mobile, Team 1, Team 2, University.</w:t>
      </w:r>
    </w:p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74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7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108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75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104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76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71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77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104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76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71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77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33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1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4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hyperlink r:id="rId78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Committed completion</w:t>
            </w:r>
          </w:p>
        </w:tc>
        <w:tc>
          <w:tcPr>
            <w:tcW w:type="dxa" w:w="2074"/>
          </w:tcPr>
          <w:p>
            <w:r>
              <w:t>25.4% (18/71)</w:t>
            </w:r>
          </w:p>
        </w:tc>
        <w:tc>
          <w:tcPr>
            <w:tcW w:type="dxa" w:w="2074"/>
          </w:tcPr>
          <w:p>
            <w:r>
              <w:t>planned committed items marked Done ÷ all planned committed items</w:t>
            </w:r>
          </w:p>
        </w:tc>
        <w:tc>
          <w:tcPr>
            <w:tcW w:type="dxa" w:w="2074"/>
          </w:tcPr>
          <w:p>
            <w:r>
              <w:t>18/71</w:t>
            </w:r>
          </w:p>
        </w:tc>
        <w:tc>
          <w:tcPr>
            <w:tcW w:type="dxa" w:w="2074"/>
          </w:tcPr>
          <w:p>
            <w:hyperlink r:id="rId77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Planning-baseline carryover</w:t>
            </w:r>
          </w:p>
        </w:tc>
        <w:tc>
          <w:tcPr>
            <w:tcW w:type="dxa" w:w="2074"/>
          </w:tcPr>
          <w:p>
            <w:r>
              <w:t>74.6% (53/71)</w:t>
            </w:r>
          </w:p>
        </w:tc>
        <w:tc>
          <w:tcPr>
            <w:tcW w:type="dxa" w:w="2074"/>
          </w:tcPr>
          <w:p>
            <w:r>
              <w:t>planned baseline items not Done at review ÷ all planned baseline items</w:t>
            </w:r>
          </w:p>
        </w:tc>
        <w:tc>
          <w:tcPr>
            <w:tcW w:type="dxa" w:w="2074"/>
          </w:tcPr>
          <w:p>
            <w:r>
              <w:t>53/71</w:t>
            </w:r>
          </w:p>
        </w:tc>
        <w:tc>
          <w:tcPr>
            <w:tcW w:type="dxa" w:w="2074"/>
          </w:tcPr>
          <w:p>
            <w:hyperlink r:id="rId77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Finish-intent carryover</w:t>
            </w:r>
          </w:p>
        </w:tc>
        <w:tc>
          <w:tcPr>
            <w:tcW w:type="dxa" w:w="2074"/>
          </w:tcPr>
          <w:p>
            <w:r>
              <w:t>72.9% (43/59)</w:t>
            </w:r>
          </w:p>
        </w:tc>
        <w:tc>
          <w:tcPr>
            <w:tcW w:type="dxa" w:w="2074"/>
          </w:tcPr>
          <w:p>
            <w:r>
              <w:t>finish-intent planned items not Done at review ÷ all finish-intent planned items</w:t>
            </w:r>
          </w:p>
        </w:tc>
        <w:tc>
          <w:tcPr>
            <w:tcW w:type="dxa" w:w="2074"/>
          </w:tcPr>
          <w:p>
            <w:r>
              <w:t>43/59</w:t>
            </w:r>
          </w:p>
        </w:tc>
        <w:tc>
          <w:tcPr>
            <w:tcW w:type="dxa" w:w="2074"/>
          </w:tcPr>
          <w:p>
            <w:hyperlink r:id="rId7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 predictability</w:t>
            </w:r>
          </w:p>
        </w:tc>
        <w:tc>
          <w:tcPr>
            <w:tcW w:type="dxa" w:w="2074"/>
          </w:tcPr>
          <w:p>
            <w:r>
              <w:t>27.1% (16/59)</w:t>
            </w:r>
          </w:p>
        </w:tc>
        <w:tc>
          <w:tcPr>
            <w:tcW w:type="dxa" w:w="2074"/>
          </w:tcPr>
          <w:p>
            <w:r>
              <w:t>finish-intent committed items marked Done ÷ all finish-intent committed items</w:t>
            </w:r>
          </w:p>
        </w:tc>
        <w:tc>
          <w:tcPr>
            <w:tcW w:type="dxa" w:w="2074"/>
          </w:tcPr>
          <w:p>
            <w:r>
              <w:t>16/59</w:t>
            </w:r>
          </w:p>
        </w:tc>
        <w:tc>
          <w:tcPr>
            <w:tcW w:type="dxa" w:w="2074"/>
          </w:tcPr>
          <w:p>
            <w:hyperlink r:id="rId7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predictability</w:t>
            </w:r>
          </w:p>
        </w:tc>
        <w:tc>
          <w:tcPr>
            <w:tcW w:type="dxa" w:w="2074"/>
          </w:tcPr>
          <w:p>
            <w:r>
              <w:t>81.8% (9/11)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9/11</w:t>
            </w:r>
          </w:p>
        </w:tc>
        <w:tc>
          <w:tcPr>
            <w:tcW w:type="dxa" w:w="2074"/>
          </w:tcPr>
          <w:p>
            <w:hyperlink r:id="rId8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Added-during-sprint load</w:t>
            </w:r>
          </w:p>
        </w:tc>
        <w:tc>
          <w:tcPr>
            <w:tcW w:type="dxa" w:w="2074"/>
          </w:tcPr>
          <w:p>
            <w:r>
              <w:t>31.7% (33/104)</w:t>
            </w:r>
          </w:p>
        </w:tc>
        <w:tc>
          <w:tcPr>
            <w:tcW w:type="dxa" w:w="2074"/>
          </w:tcPr>
          <w:p>
            <w:r>
              <w:t>visible items absent from planning and present in review ÷ all visible sprint items</w:t>
            </w:r>
          </w:p>
        </w:tc>
        <w:tc>
          <w:tcPr>
            <w:tcW w:type="dxa" w:w="2074"/>
          </w:tcPr>
          <w:p>
            <w:r>
              <w:t>33/104</w:t>
            </w:r>
          </w:p>
        </w:tc>
        <w:tc>
          <w:tcPr>
            <w:tcW w:type="dxa" w:w="2074"/>
          </w:tcPr>
          <w:p>
            <w:hyperlink r:id="rId76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 work closure</w:t>
            </w:r>
          </w:p>
        </w:tc>
        <w:tc>
          <w:tcPr>
            <w:tcW w:type="dxa" w:w="2074"/>
          </w:tcPr>
          <w:p>
            <w:r>
              <w:t>25/33</w:t>
            </w:r>
          </w:p>
        </w:tc>
        <w:tc>
          <w:tcPr>
            <w:tcW w:type="dxa" w:w="2074"/>
          </w:tcPr>
          <w:p>
            <w:r>
              <w:t>added visible items marked Done ÷ all added visible items</w:t>
            </w:r>
          </w:p>
        </w:tc>
        <w:tc>
          <w:tcPr>
            <w:tcW w:type="dxa" w:w="2074"/>
          </w:tcPr>
          <w:p>
            <w:r>
              <w:t>25/33</w:t>
            </w:r>
          </w:p>
        </w:tc>
        <w:tc>
          <w:tcPr>
            <w:tcW w:type="dxa" w:w="2074"/>
          </w:tcPr>
          <w:p>
            <w:hyperlink r:id="rId14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 quality</w:t>
            </w:r>
          </w:p>
        </w:tc>
        <w:tc>
          <w:tcPr>
            <w:tcW w:type="dxa" w:w="2074"/>
          </w:tcPr>
          <w:p>
            <w:r>
              <w:t>38.0% (27/71)</w:t>
            </w:r>
          </w:p>
        </w:tc>
        <w:tc>
          <w:tcPr>
            <w:tcW w:type="dxa" w:w="2074"/>
          </w:tcPr>
          <w:p>
            <w:r>
              <w:t>committed items marked Ready in planning snapshot ÷ all committed items</w:t>
            </w:r>
          </w:p>
        </w:tc>
        <w:tc>
          <w:tcPr>
            <w:tcW w:type="dxa" w:w="2074"/>
          </w:tcPr>
          <w:p>
            <w:r>
              <w:t>27/71</w:t>
            </w:r>
          </w:p>
        </w:tc>
        <w:tc>
          <w:tcPr>
            <w:tcW w:type="dxa" w:w="2074"/>
          </w:tcPr>
          <w:p>
            <w:hyperlink r:id="rId77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Carryovers marked Ready</w:t>
            </w:r>
          </w:p>
        </w:tc>
        <w:tc>
          <w:tcPr>
            <w:tcW w:type="dxa" w:w="2074"/>
          </w:tcPr>
          <w:p>
            <w:r>
              <w:t>30.2% (16/53)</w:t>
            </w:r>
          </w:p>
        </w:tc>
        <w:tc>
          <w:tcPr>
            <w:tcW w:type="dxa" w:w="2074"/>
          </w:tcPr>
          <w:p>
            <w:r>
              <w:t>carryovers that were marked Ready in planning snapshot ÷ all carryovers</w:t>
            </w:r>
          </w:p>
        </w:tc>
        <w:tc>
          <w:tcPr>
            <w:tcW w:type="dxa" w:w="2074"/>
          </w:tcPr>
          <w:p>
            <w:r>
              <w:t>16/53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Reactive load</w:t>
            </w:r>
          </w:p>
        </w:tc>
        <w:tc>
          <w:tcPr>
            <w:tcW w:type="dxa" w:w="2074"/>
          </w:tcPr>
          <w:p>
            <w:r>
              <w:t>46.5% (20/43)</w:t>
            </w:r>
          </w:p>
        </w:tc>
        <w:tc>
          <w:tcPr>
            <w:tcW w:type="dxa" w:w="2074"/>
          </w:tcPr>
          <w:p>
            <w:r>
              <w:t>completed bugs ÷ all completed work</w:t>
            </w:r>
          </w:p>
        </w:tc>
        <w:tc>
          <w:tcPr>
            <w:tcW w:type="dxa" w:w="2074"/>
          </w:tcPr>
          <w:p>
            <w:r>
              <w:t>20/43</w:t>
            </w:r>
          </w:p>
        </w:tc>
        <w:tc>
          <w:tcPr>
            <w:tcW w:type="dxa" w:w="2074"/>
          </w:tcPr>
          <w:p>
            <w:hyperlink r:id="rId8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Workflow-truth mismatches</w:t>
            </w:r>
          </w:p>
        </w:tc>
        <w:tc>
          <w:tcPr>
            <w:tcW w:type="dxa" w:w="2074"/>
          </w:tcPr>
          <w:p>
            <w:r>
              <w:t>2</w:t>
            </w:r>
          </w:p>
        </w:tc>
        <w:tc>
          <w:tcPr>
            <w:tcW w:type="dxa" w:w="2074"/>
          </w:tcPr>
          <w:p>
            <w:r>
              <w:t>Done rows with non-final workflow status</w:t>
            </w:r>
          </w:p>
        </w:tc>
        <w:tc>
          <w:tcPr>
            <w:tcW w:type="dxa" w:w="2074"/>
          </w:tcPr>
          <w:p>
            <w:r>
              <w:t>2/43</w:t>
            </w:r>
          </w:p>
        </w:tc>
        <w:tc>
          <w:tcPr>
            <w:tcW w:type="dxa" w:w="2074"/>
          </w:tcPr>
          <w:p>
            <w:hyperlink r:id="rId8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r>
        <w:t>Planning-baseline carryover includes both finish-intent misses and expected Progress continuations. Use Finish-intent carryover when you want only planned-to-finish items that did not finish.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82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83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84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85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1757%2C%20ADS-3689%2C%20ADS-7009%2C%20ADS-7062%2C%20ADS-7239%2C%20ADS-7375%2C%20ADS-7618%2C%20ADS-7708%2C%20ADS-7720%2C%20ADS-7796%2C%20ADS-7838%2C%20ADS-7842%2C%20ADS-7860%2C%20ADS-7870%2C%20ADS-7882%2C%20ADS-7885%2C%20ADS-7892%2C%20ADS-7898%29" TargetMode="External"/><Relationship Id="rId10" Type="http://schemas.openxmlformats.org/officeDocument/2006/relationships/hyperlink" Target="https://adservio.atlassian.net/issues/?jql=issuekey%20in%20%28ADS-406%2C%20ADS-4341%2C%20ADS-4439%2C%20ADS-4763%2C%20ADS-4857%2C%20ADS-5722%2C%20ADS-5919%2C%20ADS-6494%2C%20ADS-6545%2C%20ADS-6698%2C%20ADS-6712%2C%20ADS-6781%2C%20ADS-6990%2C%20ADS-7141%2C%20ADS-7389%2C%20ADS-7390%2C%20ADS-7405%2C%20ADS-7430%2C%20ADS-7448%2C%20ADS-7484%2C%20ADS-7487%2C%20ADS-7495%2C%20ADS-7496%2C%20ADS-7519%2C%20ADS-7534%2C%20ADS-7574%2C%20ADS-7575%2C%20ADS-7653%2C%20ADS-7654%2C%20ADS-7666%2C%20ADS-7682%2C%20ADS-7688%2C%20ADS-7732%2C%20ADS-7803%2C%20ADS-7807%2C%20ADS-7812%2C%20ADS-7831%2C%20ADS-7832%2C%20ADS-7844%2C%20ADS-7849%2C%20ADS-7850%2C%20ADS-7852%2C%20ADS-7853%2C%20ADS-7863%2C%20ADS-7874%2C%20ADS-7876%2C%20ADS-7877%2C%20ADS-7880%2C%20ADS-7881%2C%20ADS-7890%2C%20ADS-7895%2C%20ADS-7896%2C%20ADS-7897%29" TargetMode="External"/><Relationship Id="rId11" Type="http://schemas.openxmlformats.org/officeDocument/2006/relationships/hyperlink" Target="https://adservio.atlassian.net/issues/?jql=issuekey%20in%20%28ADS-406%2C%20ADS-4341%2C%20ADS-4439%2C%20ADS-4763%2C%20ADS-4857%2C%20ADS-5722%2C%20ADS-5919%2C%20ADS-6494%2C%20ADS-6545%2C%20ADS-6698%2C%20ADS-6712%2C%20ADS-6781%2C%20ADS-7141%2C%20ADS-7389%2C%20ADS-7390%2C%20ADS-7405%2C%20ADS-7430%2C%20ADS-7448%2C%20ADS-7484%2C%20ADS-7519%2C%20ADS-7575%2C%20ADS-7653%2C%20ADS-7654%2C%20ADS-7666%2C%20ADS-7682%2C%20ADS-7688%2C%20ADS-7732%2C%20ADS-7803%2C%20ADS-7807%2C%20ADS-7812%2C%20ADS-7844%2C%20ADS-7850%2C%20ADS-7852%2C%20ADS-7853%2C%20ADS-7863%2C%20ADS-7876%2C%20ADS-7877%2C%20ADS-7880%2C%20ADS-7881%2C%20ADS-7890%2C%20ADS-7895%2C%20ADS-7896%2C%20ADS-7897%29" TargetMode="External"/><Relationship Id="rId12" Type="http://schemas.openxmlformats.org/officeDocument/2006/relationships/hyperlink" Target="https://adservio.atlassian.net/issues/?jql=issuekey%20in%20%28ADS-1757%2C%20ADS-3689%2C%20ADS-7009%2C%20ADS-7062%2C%20ADS-7375%2C%20ADS-7618%2C%20ADS-7708%2C%20ADS-7720%2C%20ADS-7796%2C%20ADS-7842%2C%20ADS-7860%2C%20ADS-7870%2C%20ADS-7882%2C%20ADS-7885%2C%20ADS-7892%2C%20ADS-7898%29" TargetMode="External"/><Relationship Id="rId13" Type="http://schemas.openxmlformats.org/officeDocument/2006/relationships/hyperlink" Target="https://adservio.atlassian.net/issues/?jql=issuekey%20in%20%28ADS-6990%2C%20ADS-7487%2C%20ADS-7495%2C%20ADS-7496%2C%20ADS-7534%2C%20ADS-7574%2C%20ADS-7832%2C%20ADS-7849%2C%20ADS-7874%29" TargetMode="External"/><Relationship Id="rId14" Type="http://schemas.openxmlformats.org/officeDocument/2006/relationships/hyperlink" Target="https://adservio.atlassian.net/issues/?jql=issuekey%20in%20%28ADS-5808%2C%20ADS-6805%2C%20ADS-7397%2C%20ADS-7638%2C%20ADS-7825%2C%20ADS-7899%2C%20ADS-7902%2C%20ADS-7903%2C%20ADS-7904%2C%20ADS-7905%2C%20ADS-7907%2C%20ADS-7908%2C%20ADS-7910%2C%20ADS-7913%2C%20ADS-7915%2C%20ADS-7918%2C%20ADS-7919%2C%20ADS-7923%2C%20ADS-7926%2C%20ADS-7930%2C%20ADS-7931%2C%20ADS-7933%2C%20ADS-7934%2C%20ADS-7939%2C%20ADS-7940%2C%20ADS-7951%2C%20ADS-7957%2C%20ADS-7962%2C%20ADS-7963%2C%20ADS-7967%2C%20ADS-7971%2C%20ADS-7975%2C%20ADS-7977%29" TargetMode="External"/><Relationship Id="rId15" Type="http://schemas.openxmlformats.org/officeDocument/2006/relationships/hyperlink" Target="https://adservio.atlassian.net/issues/?jql=issuekey%20in%20%28ADS-6805%2C%20ADS-7397%2C%20ADS-7638%2C%20ADS-7899%2C%20ADS-7902%2C%20ADS-7903%2C%20ADS-7905%2C%20ADS-7910%2C%20ADS-7913%2C%20ADS-7915%2C%20ADS-7918%2C%20ADS-7919%2C%20ADS-7923%2C%20ADS-7926%2C%20ADS-7930%2C%20ADS-7931%2C%20ADS-7933%2C%20ADS-7934%2C%20ADS-7939%2C%20ADS-7940%2C%20ADS-7951%2C%20ADS-7957%2C%20ADS-7962%2C%20ADS-7963%2C%20ADS-7967%29" TargetMode="External"/><Relationship Id="rId16" Type="http://schemas.openxmlformats.org/officeDocument/2006/relationships/hyperlink" Target="https://adservio.atlassian.net/issues/?jql=issuekey%20in%20%28ADS-7618%2C%20ADS-7638%2C%20ADS-7708%2C%20ADS-7720%2C%20ADS-7870%2C%20ADS-7882%2C%20ADS-7892%2C%20ADS-7898%2C%20ADS-7903%2C%20ADS-7910%2C%20ADS-7913%2C%20ADS-7919%2C%20ADS-7926%2C%20ADS-7933%2C%20ADS-7934%2C%20ADS-7939%2C%20ADS-7940%2C%20ADS-7957%2C%20ADS-7963%2C%20ADS-7967%29" TargetMode="External"/><Relationship Id="rId17" Type="http://schemas.openxmlformats.org/officeDocument/2006/relationships/hyperlink" Target="https://adservio.atlassian.net/issues/?jql=issuekey%20in%20%28ADS-1757%2C%20ADS-3689%2C%20ADS-4763%2C%20ADS-6494%2C%20ADS-6545%2C%20ADS-6712%2C%20ADS-7009%2C%20ADS-7062%2C%20ADS-7141%2C%20ADS-7239%2C%20ADS-7375%2C%20ADS-7405%2C%20ADS-7487%2C%20ADS-7534%2C%20ADS-7682%2C%20ADS-7796%2C%20ADS-7803%2C%20ADS-7807%2C%20ADS-7842%2C%20ADS-7844%2C%20ADS-7852%2C%20ADS-7860%2C%20ADS-7870%2C%20ADS-7877%2C%20ADS-7881%2C%20ADS-7897%2C%20ADS-7898%29" TargetMode="External"/><Relationship Id="rId18" Type="http://schemas.openxmlformats.org/officeDocument/2006/relationships/hyperlink" Target="https://adservio.atlassian.net/issues/?jql=issuekey%20in%20%28ADS-7962%2C%20ADS-7963%29" TargetMode="External"/><Relationship Id="rId19" Type="http://schemas.openxmlformats.org/officeDocument/2006/relationships/hyperlink" Target="https://adservio.atlassian.net/browse/ADS-406" TargetMode="External"/><Relationship Id="rId20" Type="http://schemas.openxmlformats.org/officeDocument/2006/relationships/hyperlink" Target="https://adservio.atlassian.net/browse/ADS-4341" TargetMode="External"/><Relationship Id="rId21" Type="http://schemas.openxmlformats.org/officeDocument/2006/relationships/hyperlink" Target="https://adservio.atlassian.net/browse/ADS-4439" TargetMode="External"/><Relationship Id="rId22" Type="http://schemas.openxmlformats.org/officeDocument/2006/relationships/hyperlink" Target="https://adservio.atlassian.net/browse/ADS-4763" TargetMode="External"/><Relationship Id="rId23" Type="http://schemas.openxmlformats.org/officeDocument/2006/relationships/hyperlink" Target="https://adservio.atlassian.net/browse/ADS-4857" TargetMode="External"/><Relationship Id="rId24" Type="http://schemas.openxmlformats.org/officeDocument/2006/relationships/hyperlink" Target="https://adservio.atlassian.net/browse/ADS-5722" TargetMode="External"/><Relationship Id="rId25" Type="http://schemas.openxmlformats.org/officeDocument/2006/relationships/hyperlink" Target="https://adservio.atlassian.net/browse/ADS-5919" TargetMode="External"/><Relationship Id="rId26" Type="http://schemas.openxmlformats.org/officeDocument/2006/relationships/hyperlink" Target="https://adservio.atlassian.net/browse/ADS-6494" TargetMode="External"/><Relationship Id="rId27" Type="http://schemas.openxmlformats.org/officeDocument/2006/relationships/hyperlink" Target="https://adservio.atlassian.net/browse/ADS-6545" TargetMode="External"/><Relationship Id="rId28" Type="http://schemas.openxmlformats.org/officeDocument/2006/relationships/hyperlink" Target="https://adservio.atlassian.net/browse/ADS-6698" TargetMode="External"/><Relationship Id="rId29" Type="http://schemas.openxmlformats.org/officeDocument/2006/relationships/hyperlink" Target="https://adservio.atlassian.net/browse/ADS-6712" TargetMode="External"/><Relationship Id="rId30" Type="http://schemas.openxmlformats.org/officeDocument/2006/relationships/hyperlink" Target="https://adservio.atlassian.net/browse/ADS-6781" TargetMode="External"/><Relationship Id="rId31" Type="http://schemas.openxmlformats.org/officeDocument/2006/relationships/hyperlink" Target="https://adservio.atlassian.net/browse/ADS-6990" TargetMode="External"/><Relationship Id="rId32" Type="http://schemas.openxmlformats.org/officeDocument/2006/relationships/hyperlink" Target="https://adservio.atlassian.net/browse/ADS-7141" TargetMode="External"/><Relationship Id="rId33" Type="http://schemas.openxmlformats.org/officeDocument/2006/relationships/hyperlink" Target="https://adservio.atlassian.net/browse/ADS-7389" TargetMode="External"/><Relationship Id="rId34" Type="http://schemas.openxmlformats.org/officeDocument/2006/relationships/hyperlink" Target="https://adservio.atlassian.net/browse/ADS-7390" TargetMode="External"/><Relationship Id="rId35" Type="http://schemas.openxmlformats.org/officeDocument/2006/relationships/hyperlink" Target="https://adservio.atlassian.net/browse/ADS-7405" TargetMode="External"/><Relationship Id="rId36" Type="http://schemas.openxmlformats.org/officeDocument/2006/relationships/hyperlink" Target="https://adservio.atlassian.net/browse/ADS-7430" TargetMode="External"/><Relationship Id="rId37" Type="http://schemas.openxmlformats.org/officeDocument/2006/relationships/hyperlink" Target="https://adservio.atlassian.net/browse/ADS-7448" TargetMode="External"/><Relationship Id="rId38" Type="http://schemas.openxmlformats.org/officeDocument/2006/relationships/hyperlink" Target="https://adservio.atlassian.net/browse/ADS-7484" TargetMode="External"/><Relationship Id="rId39" Type="http://schemas.openxmlformats.org/officeDocument/2006/relationships/hyperlink" Target="https://adservio.atlassian.net/browse/ADS-7487" TargetMode="External"/><Relationship Id="rId40" Type="http://schemas.openxmlformats.org/officeDocument/2006/relationships/hyperlink" Target="https://adservio.atlassian.net/browse/ADS-7495" TargetMode="External"/><Relationship Id="rId41" Type="http://schemas.openxmlformats.org/officeDocument/2006/relationships/hyperlink" Target="https://adservio.atlassian.net/browse/ADS-7496" TargetMode="External"/><Relationship Id="rId42" Type="http://schemas.openxmlformats.org/officeDocument/2006/relationships/hyperlink" Target="https://adservio.atlassian.net/browse/ADS-7519" TargetMode="External"/><Relationship Id="rId43" Type="http://schemas.openxmlformats.org/officeDocument/2006/relationships/hyperlink" Target="https://adservio.atlassian.net/browse/ADS-7534" TargetMode="External"/><Relationship Id="rId44" Type="http://schemas.openxmlformats.org/officeDocument/2006/relationships/hyperlink" Target="https://adservio.atlassian.net/browse/ADS-7574" TargetMode="External"/><Relationship Id="rId45" Type="http://schemas.openxmlformats.org/officeDocument/2006/relationships/hyperlink" Target="https://adservio.atlassian.net/browse/ADS-7575" TargetMode="External"/><Relationship Id="rId46" Type="http://schemas.openxmlformats.org/officeDocument/2006/relationships/hyperlink" Target="https://adservio.atlassian.net/browse/ADS-7653" TargetMode="External"/><Relationship Id="rId47" Type="http://schemas.openxmlformats.org/officeDocument/2006/relationships/hyperlink" Target="https://adservio.atlassian.net/browse/ADS-7654" TargetMode="External"/><Relationship Id="rId48" Type="http://schemas.openxmlformats.org/officeDocument/2006/relationships/hyperlink" Target="https://adservio.atlassian.net/browse/ADS-7666" TargetMode="External"/><Relationship Id="rId49" Type="http://schemas.openxmlformats.org/officeDocument/2006/relationships/hyperlink" Target="https://adservio.atlassian.net/browse/ADS-7682" TargetMode="External"/><Relationship Id="rId50" Type="http://schemas.openxmlformats.org/officeDocument/2006/relationships/hyperlink" Target="https://adservio.atlassian.net/browse/ADS-7688" TargetMode="External"/><Relationship Id="rId51" Type="http://schemas.openxmlformats.org/officeDocument/2006/relationships/hyperlink" Target="https://adservio.atlassian.net/browse/ADS-7732" TargetMode="External"/><Relationship Id="rId52" Type="http://schemas.openxmlformats.org/officeDocument/2006/relationships/hyperlink" Target="https://adservio.atlassian.net/browse/ADS-7803" TargetMode="External"/><Relationship Id="rId53" Type="http://schemas.openxmlformats.org/officeDocument/2006/relationships/hyperlink" Target="https://adservio.atlassian.net/browse/ADS-7807" TargetMode="External"/><Relationship Id="rId54" Type="http://schemas.openxmlformats.org/officeDocument/2006/relationships/hyperlink" Target="https://adservio.atlassian.net/browse/ADS-7812" TargetMode="External"/><Relationship Id="rId55" Type="http://schemas.openxmlformats.org/officeDocument/2006/relationships/hyperlink" Target="https://adservio.atlassian.net/browse/ADS-7831" TargetMode="External"/><Relationship Id="rId56" Type="http://schemas.openxmlformats.org/officeDocument/2006/relationships/hyperlink" Target="https://adservio.atlassian.net/browse/ADS-7832" TargetMode="External"/><Relationship Id="rId57" Type="http://schemas.openxmlformats.org/officeDocument/2006/relationships/hyperlink" Target="https://adservio.atlassian.net/browse/ADS-7844" TargetMode="External"/><Relationship Id="rId58" Type="http://schemas.openxmlformats.org/officeDocument/2006/relationships/hyperlink" Target="https://adservio.atlassian.net/browse/ADS-7849" TargetMode="External"/><Relationship Id="rId59" Type="http://schemas.openxmlformats.org/officeDocument/2006/relationships/hyperlink" Target="https://adservio.atlassian.net/browse/ADS-7850" TargetMode="External"/><Relationship Id="rId60" Type="http://schemas.openxmlformats.org/officeDocument/2006/relationships/hyperlink" Target="https://adservio.atlassian.net/browse/ADS-7852" TargetMode="External"/><Relationship Id="rId61" Type="http://schemas.openxmlformats.org/officeDocument/2006/relationships/hyperlink" Target="https://adservio.atlassian.net/browse/ADS-7853" TargetMode="External"/><Relationship Id="rId62" Type="http://schemas.openxmlformats.org/officeDocument/2006/relationships/hyperlink" Target="https://adservio.atlassian.net/browse/ADS-7863" TargetMode="External"/><Relationship Id="rId63" Type="http://schemas.openxmlformats.org/officeDocument/2006/relationships/hyperlink" Target="https://adservio.atlassian.net/browse/ADS-7874" TargetMode="External"/><Relationship Id="rId64" Type="http://schemas.openxmlformats.org/officeDocument/2006/relationships/hyperlink" Target="https://adservio.atlassian.net/browse/ADS-7876" TargetMode="External"/><Relationship Id="rId65" Type="http://schemas.openxmlformats.org/officeDocument/2006/relationships/hyperlink" Target="https://adservio.atlassian.net/browse/ADS-7877" TargetMode="External"/><Relationship Id="rId66" Type="http://schemas.openxmlformats.org/officeDocument/2006/relationships/hyperlink" Target="https://adservio.atlassian.net/browse/ADS-7880" TargetMode="External"/><Relationship Id="rId67" Type="http://schemas.openxmlformats.org/officeDocument/2006/relationships/hyperlink" Target="https://adservio.atlassian.net/browse/ADS-7881" TargetMode="External"/><Relationship Id="rId68" Type="http://schemas.openxmlformats.org/officeDocument/2006/relationships/hyperlink" Target="https://adservio.atlassian.net/browse/ADS-7890" TargetMode="External"/><Relationship Id="rId69" Type="http://schemas.openxmlformats.org/officeDocument/2006/relationships/hyperlink" Target="https://adservio.atlassian.net/browse/ADS-7895" TargetMode="External"/><Relationship Id="rId70" Type="http://schemas.openxmlformats.org/officeDocument/2006/relationships/hyperlink" Target="https://adservio.atlassian.net/browse/ADS-7896" TargetMode="External"/><Relationship Id="rId71" Type="http://schemas.openxmlformats.org/officeDocument/2006/relationships/hyperlink" Target="https://adservio.atlassian.net/browse/ADS-7897" TargetMode="External"/><Relationship Id="rId72" Type="http://schemas.openxmlformats.org/officeDocument/2006/relationships/hyperlink" Target="https://adservio.atlassian.net/browse/ADS-7962" TargetMode="External"/><Relationship Id="rId73" Type="http://schemas.openxmlformats.org/officeDocument/2006/relationships/hyperlink" Target="https://adservio.atlassian.net/browse/ADS-7963" TargetMode="External"/><Relationship Id="rId74" Type="http://schemas.openxmlformats.org/officeDocument/2006/relationships/hyperlink" Target="https://adservio.atlassian.net/issues/?jql=issuekey%20in%20%28ADS-1757%2C%20ADS-2564%2C%20ADS-3689%2C%20ADS-406%2C%20ADS-4341%2C%20ADS-4355%2C%20ADS-4439%2C%20ADS-4763%2C%20ADS-4857%2C%20ADS-5722%2C%20ADS-5919%2C%20ADS-6494%2C%20ADS-6545%2C%20ADS-6698%2C%20ADS-6712%2C%20ADS-6781%2C%20ADS-6990%2C%20ADS-7009%2C%20ADS-7062%2C%20ADS-7141%2C%20ADS-7239%2C%20ADS-7375%2C%20ADS-7389%2C%20ADS-7390%2C%20ADS-7405%2C%20ADS-7430%2C%20ADS-7448%2C%20ADS-7484%2C%20ADS-7487%2C%20ADS-7495%2C%20ADS-7496%2C%20ADS-7519%2C%20ADS-7534%2C%20ADS-7574%2C%20ADS-7575%2C%20ADS-7618%2C%20ADS-7653%2C%20ADS-7654%2C%20ADS-7666%2C%20ADS-7682%2C%20ADS-7688%2C%20ADS-7708%2C%20ADS-7709%2C%20ADS-7720%2C%20ADS-7732%2C%20ADS-7796%2C%20ADS-7803%2C%20ADS-7807%2C%20ADS-7812%2C%20ADS-7831%2C%20ADS-7832%2C%20ADS-7838%2C%20ADS-7842%2C%20ADS-7844%2C%20ADS-7849%2C%20ADS-7850%2C%20ADS-7852%2C%20ADS-7853%2C%20ADS-7860%2C%20ADS-7863%2C%20ADS-7870%2C%20ADS-7874%2C%20ADS-7876%2C%20ADS-7877%2C%20ADS-7880%2C%20ADS-7881%2C%20ADS-7882%2C%20ADS-7885%2C%20ADS-7890%2C%20ADS-7892%2C%20ADS-7895%2C%20ADS-7896%2C%20ADS-7897%2C%20ADS-7898%29" TargetMode="External"/><Relationship Id="rId75" Type="http://schemas.openxmlformats.org/officeDocument/2006/relationships/hyperlink" Target="https://adservio.atlassian.net/issues/?jql=issuekey%20in%20%28ADS-1757%2C%20ADS-2564%2C%20ADS-3689%2C%20ADS-406%2C%20ADS-4341%2C%20ADS-4355%2C%20ADS-4439%2C%20ADS-4763%2C%20ADS-4857%2C%20ADS-5722%2C%20ADS-5808%2C%20ADS-5919%2C%20ADS-6494%2C%20ADS-6545%2C%20ADS-6698%2C%20ADS-6712%2C%20ADS-6781%2C%20ADS-6805%2C%20ADS-6990%2C%20ADS-7009%2C%20ADS-7062%2C%20ADS-7141%2C%20ADS-7239%2C%20ADS-7375%2C%20ADS-7389%2C%20ADS-7390%2C%20ADS-7397%2C%20ADS-7405%2C%20ADS-7430%2C%20ADS-7448%2C%20ADS-7484%2C%20ADS-7487%2C%20ADS-7495%2C%20ADS-7496%2C%20ADS-7519%2C%20ADS-7534%2C%20ADS-7574%2C%20ADS-7575%2C%20ADS-7618%2C%20ADS-7638%2C%20ADS-7653%2C%20ADS-7654%2C%20ADS-7666%2C%20ADS-7682%2C%20ADS-7688%2C%20ADS-7708%2C%20ADS-7709%2C%20ADS-7720%2C%20ADS-7732%2C%20ADS-7796%2C%20ADS-7803%2C%20ADS-7807%2C%20ADS-7812%2C%20ADS-7825%2C%20ADS-7831%2C%20ADS-7832%2C%20ADS-7838%2C%20ADS-7842%2C%20ADS-7844%2C%20ADS-7849%2C%20ADS-7850%2C%20ADS-7852%2C%20ADS-7853%2C%20ADS-7860%2C%20ADS-7863%2C%20ADS-7870%2C%20ADS-7874%2C%20ADS-7876%2C%20ADS-7877%2C%20ADS-7880%2C%20ADS-7881%2C%20ADS-7882%2C%20ADS-7885%2C%20ADS-7890%2C%20ADS-7892%2C%20ADS-7895%2C%20ADS-7896%2C%20ADS-7897%2C%20ADS-7898%2C%20ADS-7899%2C%20ADS-7902%2C%20ADS-7903%2C%20ADS-7904%2C%20ADS-7905%2C%20ADS-7907%2C%20ADS-7908%2C%20ADS-7910%2C%20ADS-7913%2C%20ADS-7915%2C%20ADS-7916%2C%20ADS-7918%2C%20ADS-7919%2C%20ADS-7923%2C%20ADS-7926%2C%20ADS-7930%2C%20ADS-7931%2C%20ADS-7933%2C%20ADS-7934%2C%20ADS-7939%2C%20ADS-7940%2C%20ADS-7951%2C%20ADS-7957%2C%20ADS-7962%2C%20ADS-7963%2C%20ADS-7967%2C%20ADS-7971%2C%20ADS-7975%2C%20ADS-7977%29" TargetMode="External"/><Relationship Id="rId76" Type="http://schemas.openxmlformats.org/officeDocument/2006/relationships/hyperlink" Target="https://adservio.atlassian.net/issues/?jql=issuekey%20in%20%28ADS-1757%2C%20ADS-3689%2C%20ADS-406%2C%20ADS-4341%2C%20ADS-4439%2C%20ADS-4763%2C%20ADS-4857%2C%20ADS-5722%2C%20ADS-5808%2C%20ADS-5919%2C%20ADS-6494%2C%20ADS-6545%2C%20ADS-6698%2C%20ADS-6712%2C%20ADS-6781%2C%20ADS-6805%2C%20ADS-6990%2C%20ADS-7009%2C%20ADS-7062%2C%20ADS-7141%2C%20ADS-7239%2C%20ADS-7375%2C%20ADS-7389%2C%20ADS-7390%2C%20ADS-7397%2C%20ADS-7405%2C%20ADS-7430%2C%20ADS-7448%2C%20ADS-7484%2C%20ADS-7487%2C%20ADS-7495%2C%20ADS-7496%2C%20ADS-7519%2C%20ADS-7534%2C%20ADS-7574%2C%20ADS-7575%2C%20ADS-7618%2C%20ADS-7638%2C%20ADS-7653%2C%20ADS-7654%2C%20ADS-7666%2C%20ADS-7682%2C%20ADS-7688%2C%20ADS-7708%2C%20ADS-7720%2C%20ADS-7732%2C%20ADS-7796%2C%20ADS-7803%2C%20ADS-7807%2C%20ADS-7812%2C%20ADS-7825%2C%20ADS-7831%2C%20ADS-7832%2C%20ADS-7838%2C%20ADS-7842%2C%20ADS-7844%2C%20ADS-7849%2C%20ADS-7850%2C%20ADS-7852%2C%20ADS-7853%2C%20ADS-7860%2C%20ADS-7863%2C%20ADS-7870%2C%20ADS-7874%2C%20ADS-7876%2C%20ADS-7877%2C%20ADS-7880%2C%20ADS-7881%2C%20ADS-7882%2C%20ADS-7885%2C%20ADS-7890%2C%20ADS-7892%2C%20ADS-7895%2C%20ADS-7896%2C%20ADS-7897%2C%20ADS-7898%2C%20ADS-7899%2C%20ADS-7902%2C%20ADS-7903%2C%20ADS-7904%2C%20ADS-7905%2C%20ADS-7907%2C%20ADS-7908%2C%20ADS-7910%2C%20ADS-7913%2C%20ADS-7915%2C%20ADS-7918%2C%20ADS-7919%2C%20ADS-7923%2C%20ADS-7926%2C%20ADS-7930%2C%20ADS-7931%2C%20ADS-7933%2C%20ADS-7934%2C%20ADS-7939%2C%20ADS-7940%2C%20ADS-7951%2C%20ADS-7957%2C%20ADS-7962%2C%20ADS-7963%2C%20ADS-7967%2C%20ADS-7971%2C%20ADS-7975%2C%20ADS-7977%29" TargetMode="External"/><Relationship Id="rId77" Type="http://schemas.openxmlformats.org/officeDocument/2006/relationships/hyperlink" Target="https://adservio.atlassian.net/issues/?jql=issuekey%20in%20%28ADS-1757%2C%20ADS-3689%2C%20ADS-406%2C%20ADS-4341%2C%20ADS-4439%2C%20ADS-4763%2C%20ADS-4857%2C%20ADS-5722%2C%20ADS-5919%2C%20ADS-6494%2C%20ADS-6545%2C%20ADS-6698%2C%20ADS-6712%2C%20ADS-6781%2C%20ADS-6990%2C%20ADS-7009%2C%20ADS-7062%2C%20ADS-7141%2C%20ADS-7239%2C%20ADS-7375%2C%20ADS-7389%2C%20ADS-7390%2C%20ADS-7405%2C%20ADS-7430%2C%20ADS-7448%2C%20ADS-7484%2C%20ADS-7487%2C%20ADS-7495%2C%20ADS-7496%2C%20ADS-7519%2C%20ADS-7534%2C%20ADS-7574%2C%20ADS-7575%2C%20ADS-7618%2C%20ADS-7653%2C%20ADS-7654%2C%20ADS-7666%2C%20ADS-7682%2C%20ADS-7688%2C%20ADS-7708%2C%20ADS-7720%2C%20ADS-7732%2C%20ADS-7796%2C%20ADS-7803%2C%20ADS-7807%2C%20ADS-7812%2C%20ADS-7831%2C%20ADS-7832%2C%20ADS-7838%2C%20ADS-7842%2C%20ADS-7844%2C%20ADS-7849%2C%20ADS-7850%2C%20ADS-7852%2C%20ADS-7853%2C%20ADS-7860%2C%20ADS-7863%2C%20ADS-7870%2C%20ADS-7874%2C%20ADS-7876%2C%20ADS-7877%2C%20ADS-7880%2C%20ADS-7881%2C%20ADS-7882%2C%20ADS-7885%2C%20ADS-7890%2C%20ADS-7892%2C%20ADS-7895%2C%20ADS-7896%2C%20ADS-7897%2C%20ADS-7898%29" TargetMode="External"/><Relationship Id="rId78" Type="http://schemas.openxmlformats.org/officeDocument/2006/relationships/hyperlink" Target="https://adservio.atlassian.net/issues/?jql=issuekey%20in%20%28ADS-2564%2C%20ADS-4355%2C%20ADS-7709%2C%20ADS-7916%29" TargetMode="External"/><Relationship Id="rId79" Type="http://schemas.openxmlformats.org/officeDocument/2006/relationships/hyperlink" Target="https://adservio.atlassian.net/issues/?jql=issuekey%20in%20%28ADS-1757%2C%20ADS-3689%2C%20ADS-406%2C%20ADS-4341%2C%20ADS-4439%2C%20ADS-4763%2C%20ADS-4857%2C%20ADS-5722%2C%20ADS-5919%2C%20ADS-6494%2C%20ADS-6545%2C%20ADS-6698%2C%20ADS-6712%2C%20ADS-6781%2C%20ADS-7009%2C%20ADS-7062%2C%20ADS-7141%2C%20ADS-7375%2C%20ADS-7389%2C%20ADS-7390%2C%20ADS-7405%2C%20ADS-7430%2C%20ADS-7448%2C%20ADS-7484%2C%20ADS-7519%2C%20ADS-7575%2C%20ADS-7618%2C%20ADS-7653%2C%20ADS-7654%2C%20ADS-7666%2C%20ADS-7682%2C%20ADS-7688%2C%20ADS-7708%2C%20ADS-7720%2C%20ADS-7732%2C%20ADS-7796%2C%20ADS-7803%2C%20ADS-7807%2C%20ADS-7812%2C%20ADS-7842%2C%20ADS-7844%2C%20ADS-7850%2C%20ADS-7852%2C%20ADS-7853%2C%20ADS-7860%2C%20ADS-7863%2C%20ADS-7870%2C%20ADS-7876%2C%20ADS-7877%2C%20ADS-7880%2C%20ADS-7881%2C%20ADS-7882%2C%20ADS-7885%2C%20ADS-7890%2C%20ADS-7892%2C%20ADS-7895%2C%20ADS-7896%2C%20ADS-7897%2C%20ADS-7898%29" TargetMode="External"/><Relationship Id="rId80" Type="http://schemas.openxmlformats.org/officeDocument/2006/relationships/hyperlink" Target="https://adservio.atlassian.net/issues/?jql=issuekey%20in%20%28ADS-6990%2C%20ADS-7239%2C%20ADS-7487%2C%20ADS-7495%2C%20ADS-7496%2C%20ADS-7534%2C%20ADS-7574%2C%20ADS-7832%2C%20ADS-7838%2C%20ADS-7849%2C%20ADS-7874%29" TargetMode="External"/><Relationship Id="rId81" Type="http://schemas.openxmlformats.org/officeDocument/2006/relationships/hyperlink" Target="https://adservio.atlassian.net/issues/?jql=issuekey%20in%20%28ADS-1757%2C%20ADS-3689%2C%20ADS-6805%2C%20ADS-7009%2C%20ADS-7062%2C%20ADS-7239%2C%20ADS-7375%2C%20ADS-7397%2C%20ADS-7618%2C%20ADS-7638%2C%20ADS-7708%2C%20ADS-7720%2C%20ADS-7796%2C%20ADS-7838%2C%20ADS-7842%2C%20ADS-7860%2C%20ADS-7870%2C%20ADS-7882%2C%20ADS-7885%2C%20ADS-7892%2C%20ADS-7898%2C%20ADS-7899%2C%20ADS-7902%2C%20ADS-7903%2C%20ADS-7905%2C%20ADS-7910%2C%20ADS-7913%2C%20ADS-7915%2C%20ADS-7918%2C%20ADS-7919%2C%20ADS-7923%2C%20ADS-7926%2C%20ADS-7930%2C%20ADS-7931%2C%20ADS-7933%2C%20ADS-7934%2C%20ADS-7939%2C%20ADS-7940%2C%20ADS-7951%2C%20ADS-7957%2C%20ADS-7962%2C%20ADS-7963%2C%20ADS-7967%29" TargetMode="External"/><Relationship Id="rId82" Type="http://schemas.openxmlformats.org/officeDocument/2006/relationships/hyperlink" Target="issue_audit_register_Org_Adservio_ADS_Q2_W24_-_15-19_Jun_2026-06-21.csv" TargetMode="External"/><Relationship Id="rId83" Type="http://schemas.openxmlformats.org/officeDocument/2006/relationships/hyperlink" Target="metric_lineage_Org_Adservio_ADS_Q2_W24_-_15-19_Jun_2026-06-21.csv" TargetMode="External"/><Relationship Id="rId84" Type="http://schemas.openxmlformats.org/officeDocument/2006/relationships/hyperlink" Target="jql_traceability_register_Org_Adservio_ADS_Q2_W24_-_15-19_Jun_2026-06-21.csv" TargetMode="External"/><Relationship Id="rId85" Type="http://schemas.openxmlformats.org/officeDocument/2006/relationships/hyperlink" Target="sprint_metrics_Org_Adservio_ADS_Q2_W24_-_15-19_Jun_2026-06-21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