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Org Adservio ADS Q2 W26 - 29 Jun-03 Jul</w:t>
      </w:r>
    </w:p>
    <w:p>
      <w:r>
        <w:rPr>
          <w:i/>
        </w:rPr>
        <w:t>Aggregated sprint ADS Q2 W26 - 29 Jun-03 Jul • deduplicated roll-up across included teams</w:t>
      </w:r>
    </w:p>
    <w:p>
      <w:r>
        <w:t>This org roll-up aggregates deduplicated frozen issue facts across 4 team snapshots.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54/106 visible items. The org roll-up absorbed noise reasonably well — 40/76 added items were closed — but predictability on committed work was only 47.1% (40/85), and bugs made up 50.0% of completed items. The main drag was execution system quality, not readiness: 8/45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47.1% (40/85)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52.9% (45/85)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50.0% (32/64)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58.8% (10/17)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71.7% (76/106)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40/76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50.0% (27/54)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27.1% (23/85)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7">
              <w:r>
                <w:rPr>
                  <w:color w:val="0563C1"/>
                  <w:u w:val="single"/>
                </w:rPr>
                <w:t>18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Across included teams, the sprint did not fail; it traded predictability for responsiveness. 40/76 added items were closed, but that responsiveness came with 50.0% bug share and diluted committed completion.</w:t>
      </w:r>
    </w:p>
    <w:p>
      <w:r>
        <w:t>The miss pattern is concentrated: 9 partial-completion carryovers, 4 dependency-driven misses, and 15 committed items that never really started.</w:t>
      </w:r>
    </w:p>
    <w:p>
      <w:r>
        <w:t>Most misses were not caused by poor readiness. 8 of the 45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7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10</w:t>
            </w:r>
          </w:p>
        </w:tc>
        <w:tc>
          <w:tcPr>
            <w:tcW w:type="dxa" w:w="1481"/>
          </w:tcPr>
          <w:p>
            <w:r>
              <w:t>18.5%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6</w:t>
            </w:r>
          </w:p>
        </w:tc>
        <w:tc>
          <w:tcPr>
            <w:tcW w:type="dxa" w:w="1481"/>
          </w:tcPr>
          <w:p>
            <w:r>
              <w:t>5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11</w:t>
            </w:r>
          </w:p>
        </w:tc>
        <w:tc>
          <w:tcPr>
            <w:tcW w:type="dxa" w:w="1481"/>
          </w:tcPr>
          <w:p>
            <w:r>
              <w:t>20.4%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27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27</w:t>
            </w:r>
          </w:p>
        </w:tc>
        <w:tc>
          <w:tcPr>
            <w:tcW w:type="dxa" w:w="1481"/>
          </w:tcPr>
          <w:p>
            <w:r>
              <w:t>50.0%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85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40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45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23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8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12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ADS-4439 — Bug — [Teste si chestionare] - Numarul de destinatari care se afiseaza  nu corespunde cu numarul real de destinatari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9">
              <w:r>
                <w:rPr>
                  <w:color w:val="0563C1"/>
                  <w:u w:val="single"/>
                </w:rPr>
                <w:t>ADS-5784 — Story — [FE/BE] Refactor pagina de permisiuni</w:t>
              </w:r>
            </w:hyperlink>
          </w:p>
        </w:tc>
        <w:tc>
          <w:tcPr>
            <w:tcW w:type="dxa" w:w="2592"/>
          </w:tcPr>
          <w:p>
            <w:r>
              <w:t>Petronel Pavel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Late start / sequencing</w:t>
            </w:r>
          </w:p>
        </w:tc>
      </w:tr>
      <w:tr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ADS-5808 — Bug — [MOB][Wellbeing] - Parintele nu poate vizualiza testele de autocunoastere pe mob</w:t>
              </w:r>
            </w:hyperlink>
          </w:p>
        </w:tc>
        <w:tc>
          <w:tcPr>
            <w:tcW w:type="dxa" w:w="2592"/>
          </w:tcPr>
          <w:p>
            <w:r>
              <w:t>Antoci Razvan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ADS-6183 — Bug — [MOB] - Utilizatorii de Android nu pot realiza poză direct la încărcarea scutirilor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Done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ADS-6201 — Story — Log formatting - node.js, subscriptions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ADS-6675 — Story — [Financiar] - Managementul penalitatilor</w:t>
              </w:r>
            </w:hyperlink>
          </w:p>
        </w:tc>
        <w:tc>
          <w:tcPr>
            <w:tcW w:type="dxa" w:w="2592"/>
          </w:tcPr>
          <w:p>
            <w:r>
              <w:t>Edgar Alexa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4">
              <w:r>
                <w:rPr>
                  <w:color w:val="0563C1"/>
                  <w:u w:val="single"/>
                </w:rPr>
                <w:t>ADS-6698 — Bug — [FE/BE] Restrictie vizualizare fise scolare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5">
              <w:r>
                <w:rPr>
                  <w:color w:val="0563C1"/>
                  <w:u w:val="single"/>
                </w:rPr>
                <w:t>ADS-6712 — Task — [Note/absențe] - Recuperare informații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ADS-6889 — Improvement — [Library] - Adăugat ESLint și bump la versiunile de Nest și MikroORM</w:t>
              </w:r>
            </w:hyperlink>
          </w:p>
        </w:tc>
        <w:tc>
          <w:tcPr>
            <w:tcW w:type="dxa" w:w="2592"/>
          </w:tcPr>
          <w:p>
            <w:r>
              <w:t>Alex Murarescu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ADS-6990 — Bug — [MOB] - Mesaj gresit la stergerea unei note mai vechi de 24 ore</w:t>
              </w:r>
            </w:hyperlink>
          </w:p>
        </w:tc>
        <w:tc>
          <w:tcPr>
            <w:tcW w:type="dxa" w:w="2592"/>
          </w:tcPr>
          <w:p>
            <w:r>
              <w:t>valentin.pal</w:t>
            </w:r>
          </w:p>
        </w:tc>
        <w:tc>
          <w:tcPr>
            <w:tcW w:type="dxa" w:w="2592"/>
          </w:tcPr>
          <w:p>
            <w:r>
              <w:t>Done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ADS-7219 — Bug — [MOB] - Fixes post release 06/04/2026</w:t>
              </w:r>
            </w:hyperlink>
          </w:p>
        </w:tc>
        <w:tc>
          <w:tcPr>
            <w:tcW w:type="dxa" w:w="2592"/>
          </w:tcPr>
          <w:p>
            <w:r>
              <w:t>Stefan Agrigoroaei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Priority Change</w:t>
            </w:r>
          </w:p>
        </w:tc>
      </w:tr>
      <w:tr>
        <w:tc>
          <w:tcPr>
            <w:tcW w:type="dxa" w:w="2592"/>
          </w:tcPr>
          <w:p>
            <w:hyperlink r:id="rId29">
              <w:r>
                <w:rPr>
                  <w:color w:val="0563C1"/>
                  <w:u w:val="single"/>
                </w:rPr>
                <w:t>ADS-7305 — Task — [REQ] - Remote Session Termination for Users</w:t>
              </w:r>
            </w:hyperlink>
          </w:p>
        </w:tc>
        <w:tc>
          <w:tcPr>
            <w:tcW w:type="dxa" w:w="2592"/>
          </w:tcPr>
          <w:p>
            <w:r>
              <w:t>Andrei Dragan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ADS-7389 — Bug — AdservioAPI.php: svcAuth self-call failures turn web API endpoints into HTTP 500 - 20 hits/Friday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ADS-7390 — Bug — rooms-api: room search endpoint returns HTTP 500 - 3 hits/Friday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2">
              <w:r>
                <w:rPr>
                  <w:color w:val="0563C1"/>
                  <w:u w:val="single"/>
                </w:rPr>
                <w:t>ADS-7419 — Bug — [SUBSCRIPTIONS] - Bug-uri</w:t>
              </w:r>
            </w:hyperlink>
          </w:p>
        </w:tc>
        <w:tc>
          <w:tcPr>
            <w:tcW w:type="dxa" w:w="2592"/>
          </w:tcPr>
          <w:p>
            <w:r>
              <w:t>Edgar Alexa</w:t>
            </w:r>
          </w:p>
        </w:tc>
        <w:tc>
          <w:tcPr>
            <w:tcW w:type="dxa" w:w="2592"/>
          </w:tcPr>
          <w:p>
            <w:r>
              <w:t>Ready for testing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33">
              <w:r>
                <w:rPr>
                  <w:color w:val="0563C1"/>
                  <w:u w:val="single"/>
                </w:rPr>
                <w:t>ADS-7484 — Bug — Session.php: session_start() fails reading session data during teacher class-book requests - 26 errors/24h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4">
              <w:r>
                <w:rPr>
                  <w:color w:val="0563C1"/>
                  <w:u w:val="single"/>
                </w:rPr>
                <w:t>ADS-7495 — Story — [FE/BE][Adeverinte absolvire] - Creare Probe evaluare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Code Review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35">
              <w:r>
                <w:rPr>
                  <w:color w:val="0563C1"/>
                  <w:u w:val="single"/>
                </w:rPr>
                <w:t>ADS-7496 — Story — [FE/BE][Adeverinte absolvire] - Probe&amp;medie pe situatie scolara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Code Review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36">
              <w:r>
                <w:rPr>
                  <w:color w:val="0563C1"/>
                  <w:u w:val="single"/>
                </w:rPr>
                <w:t>ADS-7534 — Story — [FE/BE][Adeverinte absolvire] - Flow generare adeverinte</w:t>
              </w:r>
            </w:hyperlink>
          </w:p>
        </w:tc>
        <w:tc>
          <w:tcPr>
            <w:tcW w:type="dxa" w:w="2592"/>
          </w:tcPr>
          <w:p>
            <w:r>
              <w:t>Cristina Condrea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37">
              <w:r>
                <w:rPr>
                  <w:color w:val="0563C1"/>
                  <w:u w:val="single"/>
                </w:rPr>
                <w:t>ADS-7653 — Bug — Clase_profesori.php / M_cmc.php: teacher-class assignment insert fails FK constraint in cat_cadre2materii2clase - 2 errors/24h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8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Bug / rework pressure</w:t>
            </w:r>
          </w:p>
        </w:tc>
      </w:tr>
      <w:tr>
        <w:tc>
          <w:tcPr>
            <w:tcW w:type="dxa" w:w="2592"/>
          </w:tcPr>
          <w:p>
            <w:hyperlink r:id="rId39">
              <w:r>
                <w:rPr>
                  <w:color w:val="0563C1"/>
                  <w:u w:val="single"/>
                </w:rPr>
                <w:t>ADS-7807 — Story — [MOB] - Notificări modul admitere</w:t>
              </w:r>
            </w:hyperlink>
          </w:p>
        </w:tc>
        <w:tc>
          <w:tcPr>
            <w:tcW w:type="dxa" w:w="2592"/>
          </w:tcPr>
          <w:p>
            <w:r>
              <w:t>Stefan Agrigoroaei</w:t>
            </w:r>
          </w:p>
        </w:tc>
        <w:tc>
          <w:tcPr>
            <w:tcW w:type="dxa" w:w="2592"/>
          </w:tcPr>
          <w:p>
            <w:r>
              <w:t>Ready for testing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40">
              <w:r>
                <w:rPr>
                  <w:color w:val="0563C1"/>
                  <w:u w:val="single"/>
                </w:rPr>
                <w:t>ADS-7831 — Story — [Spike] - Mobile app cold start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41">
              <w:r>
                <w:rPr>
                  <w:color w:val="0563C1"/>
                  <w:u w:val="single"/>
                </w:rPr>
                <w:t>ADS-7849 — Story — Stergere date S3</w:t>
              </w:r>
            </w:hyperlink>
          </w:p>
        </w:tc>
        <w:tc>
          <w:tcPr>
            <w:tcW w:type="dxa" w:w="2592"/>
          </w:tcPr>
          <w:p>
            <w:r>
              <w:t>Cojan Paul-Catalin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42">
              <w:r>
                <w:rPr>
                  <w:color w:val="0563C1"/>
                  <w:u w:val="single"/>
                </w:rPr>
                <w:t>ADS-7852 — Task — [BE]: Dezactivare actiuni noteaza (si bulk) daca media anuala si/sau media semestriala este incheiata</w:t>
              </w:r>
            </w:hyperlink>
          </w:p>
        </w:tc>
        <w:tc>
          <w:tcPr>
            <w:tcW w:type="dxa" w:w="2592"/>
          </w:tcPr>
          <w:p>
            <w:r>
              <w:t>Cosmin Olaru</w:t>
            </w:r>
          </w:p>
        </w:tc>
        <w:tc>
          <w:tcPr>
            <w:tcW w:type="dxa" w:w="2592"/>
          </w:tcPr>
          <w:p>
            <w:r>
              <w:t>Testing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43">
              <w:r>
                <w:rPr>
                  <w:color w:val="0563C1"/>
                  <w:u w:val="single"/>
                </w:rPr>
                <w:t>ADS-7890 — Story — [BE PHP][Cazari] - Stingerea obligatiilor din E-taxe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Ready for testing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44">
              <w:r>
                <w:rPr>
                  <w:color w:val="0563C1"/>
                  <w:u w:val="single"/>
                </w:rPr>
                <w:t>ADS-7908 — Bug — [Prod][AWS][legacy-web] Auth recaptcha helper dereferences null verification response</w:t>
              </w:r>
            </w:hyperlink>
          </w:p>
        </w:tc>
        <w:tc>
          <w:tcPr>
            <w:tcW w:type="dxa" w:w="2592"/>
          </w:tcPr>
          <w:p>
            <w:r>
              <w:t>Daniel Onisoru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45">
              <w:r>
                <w:rPr>
                  <w:color w:val="0563C1"/>
                  <w:u w:val="single"/>
                </w:rPr>
                <w:t>ADS-7910 — Bug — [Prod][TUIASI][uni-api] DB pool exhaustion breaks academic-years, faculty, and grade-save flows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Done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46">
              <w:r>
                <w:rPr>
                  <w:color w:val="0563C1"/>
                  <w:u w:val="single"/>
                </w:rPr>
                <w:t>ADS-7952 — Story — [Persoana][Burse] - US1- Implementare mecanism Atribute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47">
              <w:r>
                <w:rPr>
                  <w:color w:val="0563C1"/>
                  <w:u w:val="single"/>
                </w:rPr>
                <w:t>ADS-7958 — Story — [FE/BE] -  Reconstituire scolaritate - transfer, an repetare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48">
              <w:r>
                <w:rPr>
                  <w:color w:val="0563C1"/>
                  <w:u w:val="single"/>
                </w:rPr>
                <w:t>ADS-7962 — Story — [MOB] Translate app in French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Done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49">
              <w:r>
                <w:rPr>
                  <w:color w:val="0563C1"/>
                  <w:u w:val="single"/>
                </w:rPr>
                <w:t>ADS-7976 — Story — [MOB] BFF - newsfeed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Testing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50">
              <w:r>
                <w:rPr>
                  <w:color w:val="0563C1"/>
                  <w:u w:val="single"/>
                </w:rPr>
                <w:t>ADS-7988 — Bug — [Prod][AWS][legacy-web] School update/logo storage uses invalid S3 endpoint or wrong region - 32,341 errors/72h</w:t>
              </w:r>
            </w:hyperlink>
          </w:p>
        </w:tc>
        <w:tc>
          <w:tcPr>
            <w:tcW w:type="dxa" w:w="2592"/>
          </w:tcPr>
          <w:p>
            <w:r>
              <w:t>valentin.pal</w:t>
            </w:r>
          </w:p>
        </w:tc>
        <w:tc>
          <w:tcPr>
            <w:tcW w:type="dxa" w:w="2592"/>
          </w:tcPr>
          <w:p>
            <w:r>
              <w:t>Ready to merge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51">
              <w:r>
                <w:rPr>
                  <w:color w:val="0563C1"/>
                  <w:u w:val="single"/>
                </w:rPr>
                <w:t>ADS-8004 — Improvement — [FE] - Elevii transferati apar in statistici ca "medii neconfirmate"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52">
              <w:r>
                <w:rPr>
                  <w:color w:val="0563C1"/>
                  <w:u w:val="single"/>
                </w:rPr>
                <w:t>ADS-8047 — Bug — [BE-JAVA] - Student promovat ii apare in situatie scolara Absent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Done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53">
              <w:r>
                <w:rPr>
                  <w:color w:val="0563C1"/>
                  <w:u w:val="single"/>
                </w:rPr>
                <w:t>ADS-8049 — Bug — [MOB] - Primele doua ecrane de autentificare raman in limba romana dupa selectarea limbii engleze</w:t>
              </w:r>
            </w:hyperlink>
          </w:p>
        </w:tc>
        <w:tc>
          <w:tcPr>
            <w:tcW w:type="dxa" w:w="2592"/>
          </w:tcPr>
          <w:p>
            <w:r>
              <w:t>valentin.pal</w:t>
            </w:r>
          </w:p>
        </w:tc>
        <w:tc>
          <w:tcPr>
            <w:tcW w:type="dxa" w:w="2592"/>
          </w:tcPr>
          <w:p>
            <w:r>
              <w:t>Done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54">
              <w:r>
                <w:rPr>
                  <w:color w:val="0563C1"/>
                  <w:u w:val="single"/>
                </w:rPr>
                <w:t>ADS-8056 — Task — [BE] -Inchiderea cataloagelor istorice pentru facultatea CMMI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55">
              <w:r>
                <w:rPr>
                  <w:color w:val="0563C1"/>
                  <w:u w:val="single"/>
                </w:rPr>
                <w:t>ADS-8061 — Bug — [Prod][AWS][legacy-web] School-transfer edit recalculates status for NULL student ID - 64 errors/72h</w:t>
              </w:r>
            </w:hyperlink>
          </w:p>
        </w:tc>
        <w:tc>
          <w:tcPr>
            <w:tcW w:type="dxa" w:w="2592"/>
          </w:tcPr>
          <w:p>
            <w:r>
              <w:t>Andrei Dragan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56">
              <w:r>
                <w:rPr>
                  <w:color w:val="0563C1"/>
                  <w:u w:val="single"/>
                </w:rPr>
                <w:t>ADS-8062 — Bug — [Prod][AWS][legacy-web] Certificate template fetch returns 500 when forms schema lookup gets 403 - 26 errors/72h</w:t>
              </w:r>
            </w:hyperlink>
          </w:p>
        </w:tc>
        <w:tc>
          <w:tcPr>
            <w:tcW w:type="dxa" w:w="2592"/>
          </w:tcPr>
          <w:p>
            <w:r>
              <w:t>Petronel Pavel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57">
              <w:r>
                <w:rPr>
                  <w:color w:val="0563C1"/>
                  <w:u w:val="single"/>
                </w:rPr>
                <w:t>ADS-8071 — Story — Teste automate flow Subscripții</w:t>
              </w:r>
            </w:hyperlink>
          </w:p>
        </w:tc>
        <w:tc>
          <w:tcPr>
            <w:tcW w:type="dxa" w:w="2592"/>
          </w:tcPr>
          <w:p>
            <w:r>
              <w:t>Edgar Alexa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58">
              <w:r>
                <w:rPr>
                  <w:color w:val="0563C1"/>
                  <w:u w:val="single"/>
                </w:rPr>
                <w:t>ADS-8073 — Task — [FE/BE] - Aducerea titularilor din planul curent in tab-ul restantieri pe disciplina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59">
              <w:r>
                <w:rPr>
                  <w:color w:val="0563C1"/>
                  <w:u w:val="single"/>
                </w:rPr>
                <w:t>ADS-8118 — Bug — [BE] - Lipsa nota si catalog deschis pe restantieri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60">
              <w:r>
                <w:rPr>
                  <w:color w:val="0563C1"/>
                  <w:u w:val="single"/>
                </w:rPr>
                <w:t>ADS-8139 — Story — [MOB]Fix notification navigation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Late start / sequencing</w:t>
            </w:r>
          </w:p>
        </w:tc>
      </w:tr>
      <w:tr>
        <w:tc>
          <w:tcPr>
            <w:tcW w:type="dxa" w:w="2592"/>
          </w:tcPr>
          <w:p>
            <w:hyperlink r:id="rId61">
              <w:r>
                <w:rPr>
                  <w:color w:val="0563C1"/>
                  <w:u w:val="single"/>
                </w:rPr>
                <w:t>ADS-8140 — Story — [MOB] - Maarif Retake Exam</w:t>
              </w:r>
            </w:hyperlink>
          </w:p>
        </w:tc>
        <w:tc>
          <w:tcPr>
            <w:tcW w:type="dxa" w:w="2592"/>
          </w:tcPr>
          <w:p>
            <w:r>
              <w:t>Stefan Agrigoroaei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62">
              <w:r>
                <w:rPr>
                  <w:color w:val="0563C1"/>
                  <w:u w:val="single"/>
                </w:rPr>
                <w:t>ADS-8141 — Task — [FE][Situatie scolara] - Lipsa mesaj de eroare la  modificarea mediei de absolvire</w:t>
              </w:r>
            </w:hyperlink>
          </w:p>
        </w:tc>
        <w:tc>
          <w:tcPr>
            <w:tcW w:type="dxa" w:w="2592"/>
          </w:tcPr>
          <w:p>
            <w:r/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/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9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12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63">
              <w:r>
                <w:rPr>
                  <w:color w:val="0563C1"/>
                  <w:u w:val="single"/>
                </w:rPr>
                <w:t>ADS-2001 — [BE][Setari ] - Desi profesoara a fost stearsa de la cadre didactice ea apare in continuare la roluri si permisiuni si nu se poate sterge de acolo- la stergere apare eroar 400</w:t>
              </w:r>
            </w:hyperlink>
          </w:p>
        </w:tc>
        <w:tc>
          <w:tcPr>
            <w:tcW w:type="dxa" w:w="3456"/>
          </w:tcPr>
          <w:p>
            <w:r>
              <w:t>To Do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64">
              <w:r>
                <w:rPr>
                  <w:color w:val="0563C1"/>
                  <w:u w:val="single"/>
                </w:rPr>
                <w:t>ADS-4338 — [MOB][Dashboard][Parinte/elev] - Afișarea categoriei unității de învățamânt</w:t>
              </w:r>
            </w:hyperlink>
          </w:p>
        </w:tc>
        <w:tc>
          <w:tcPr>
            <w:tcW w:type="dxa" w:w="3456"/>
          </w:tcPr>
          <w:p>
            <w:r>
              <w:t>Testing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65">
              <w:r>
                <w:rPr>
                  <w:color w:val="0563C1"/>
                  <w:u w:val="single"/>
                </w:rPr>
                <w:t>ADS-5722 — [BE/FE] Modal adauga note</w:t>
              </w:r>
            </w:hyperlink>
          </w:p>
        </w:tc>
        <w:tc>
          <w:tcPr>
            <w:tcW w:type="dxa" w:w="3456"/>
          </w:tcPr>
          <w:p>
            <w:r>
              <w:t>In Progress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66">
              <w:r>
                <w:rPr>
                  <w:color w:val="0563C1"/>
                  <w:u w:val="single"/>
                </w:rPr>
                <w:t>ADS-6438 — [BE][UNI] - Sincronizare ID-uri Ani universitari/scolari - UNI/preuni - master</w:t>
              </w:r>
            </w:hyperlink>
          </w:p>
        </w:tc>
        <w:tc>
          <w:tcPr>
            <w:tcW w:type="dxa" w:w="3456"/>
          </w:tcPr>
          <w:p>
            <w:r>
              <w:t>Ready to merge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67">
              <w:r>
                <w:rPr>
                  <w:color w:val="0563C1"/>
                  <w:u w:val="single"/>
                </w:rPr>
                <w:t>ADS-6638 — [Preferinte][Notificari] Refactor pagina de gestionare notificări</w:t>
              </w:r>
            </w:hyperlink>
          </w:p>
        </w:tc>
        <w:tc>
          <w:tcPr>
            <w:tcW w:type="dxa" w:w="3456"/>
          </w:tcPr>
          <w:p>
            <w:r>
              <w:t>Testing</w:t>
            </w:r>
          </w:p>
        </w:tc>
        <w:tc>
          <w:tcPr>
            <w:tcW w:type="dxa" w:w="3456"/>
          </w:tcPr>
          <w:p>
            <w:r>
              <w:t>Progress</w:t>
            </w:r>
          </w:p>
        </w:tc>
      </w:tr>
      <w:tr>
        <w:tc>
          <w:tcPr>
            <w:tcW w:type="dxa" w:w="3456"/>
          </w:tcPr>
          <w:p>
            <w:hyperlink r:id="rId68">
              <w:r>
                <w:rPr>
                  <w:color w:val="0563C1"/>
                  <w:u w:val="single"/>
                </w:rPr>
                <w:t>ADS-6980 — Tracing &amp; Error Logging</w:t>
              </w:r>
            </w:hyperlink>
          </w:p>
        </w:tc>
        <w:tc>
          <w:tcPr>
            <w:tcW w:type="dxa" w:w="3456"/>
          </w:tcPr>
          <w:p>
            <w:r>
              <w:t>In Progress</w:t>
            </w:r>
          </w:p>
        </w:tc>
        <w:tc>
          <w:tcPr>
            <w:tcW w:type="dxa" w:w="3456"/>
          </w:tcPr>
          <w:p>
            <w:r>
              <w:t>Stretch / Optional</w:t>
            </w:r>
          </w:p>
        </w:tc>
      </w:tr>
      <w:tr>
        <w:tc>
          <w:tcPr>
            <w:tcW w:type="dxa" w:w="3456"/>
          </w:tcPr>
          <w:p>
            <w:hyperlink r:id="rId69">
              <w:r>
                <w:rPr>
                  <w:color w:val="0563C1"/>
                  <w:u w:val="single"/>
                </w:rPr>
                <w:t>ADS-7319 — [Preferinte][Admin] - Stiri</w:t>
              </w:r>
            </w:hyperlink>
          </w:p>
        </w:tc>
        <w:tc>
          <w:tcPr>
            <w:tcW w:type="dxa" w:w="3456"/>
          </w:tcPr>
          <w:p>
            <w:r>
              <w:t>Testing</w:t>
            </w:r>
          </w:p>
        </w:tc>
        <w:tc>
          <w:tcPr>
            <w:tcW w:type="dxa" w:w="3456"/>
          </w:tcPr>
          <w:p>
            <w:r/>
          </w:p>
        </w:tc>
      </w:tr>
      <w:tr>
        <w:tc>
          <w:tcPr>
            <w:tcW w:type="dxa" w:w="3456"/>
          </w:tcPr>
          <w:p>
            <w:hyperlink r:id="rId70">
              <w:r>
                <w:rPr>
                  <w:color w:val="0563C1"/>
                  <w:u w:val="single"/>
                </w:rPr>
                <w:t>ADS-7474 — [FE] - Optimizare viteză de încărcare pagini</w:t>
              </w:r>
            </w:hyperlink>
          </w:p>
        </w:tc>
        <w:tc>
          <w:tcPr>
            <w:tcW w:type="dxa" w:w="3456"/>
          </w:tcPr>
          <w:p>
            <w:r>
              <w:t>To Do</w:t>
            </w:r>
          </w:p>
        </w:tc>
        <w:tc>
          <w:tcPr>
            <w:tcW w:type="dxa" w:w="3456"/>
          </w:tcPr>
          <w:p>
            <w:r>
              <w:t>Progress</w:t>
            </w:r>
          </w:p>
        </w:tc>
      </w:tr>
      <w:tr>
        <w:tc>
          <w:tcPr>
            <w:tcW w:type="dxa" w:w="3456"/>
          </w:tcPr>
          <w:p>
            <w:hyperlink r:id="rId71">
              <w:r>
                <w:rPr>
                  <w:color w:val="0563C1"/>
                  <w:u w:val="single"/>
                </w:rPr>
                <w:t>ADS-7571 — Utilizatori.php: candidate profile_get() dereferences missing candidate row in GET /api/v2/utilizatori/profile - 48 warnings/24h</w:t>
              </w:r>
            </w:hyperlink>
          </w:p>
        </w:tc>
        <w:tc>
          <w:tcPr>
            <w:tcW w:type="dxa" w:w="3456"/>
          </w:tcPr>
          <w:p>
            <w:r>
              <w:t>In Progress</w:t>
            </w:r>
          </w:p>
        </w:tc>
        <w:tc>
          <w:tcPr>
            <w:tcW w:type="dxa" w:w="3456"/>
          </w:tcPr>
          <w:p>
            <w:r/>
          </w:p>
        </w:tc>
      </w:tr>
      <w:tr>
        <w:tc>
          <w:tcPr>
            <w:tcW w:type="dxa" w:w="3456"/>
          </w:tcPr>
          <w:p>
            <w:hyperlink r:id="rId72">
              <w:r>
                <w:rPr>
                  <w:color w:val="0563C1"/>
                  <w:u w:val="single"/>
                </w:rPr>
                <w:t>ADS-7575 — M_export.php / Export.php: student export references missing second-semester average column and returns HTTP 500 on /ro/secretary/export/elevi - 16 hits/24h</w:t>
              </w:r>
            </w:hyperlink>
          </w:p>
        </w:tc>
        <w:tc>
          <w:tcPr>
            <w:tcW w:type="dxa" w:w="3456"/>
          </w:tcPr>
          <w:p>
            <w:r>
              <w:t>Ready for testing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73">
              <w:r>
                <w:rPr>
                  <w:color w:val="0563C1"/>
                  <w:u w:val="single"/>
                </w:rPr>
                <w:t>ADS-7854 — MY_Audit.php: audit hook emits non-numeric arithmetic warnings on TUIASI web traffic - 72 warnings/72h</w:t>
              </w:r>
            </w:hyperlink>
          </w:p>
        </w:tc>
        <w:tc>
          <w:tcPr>
            <w:tcW w:type="dxa" w:w="3456"/>
          </w:tcPr>
          <w:p>
            <w:r>
              <w:t>In Progress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74">
              <w:r>
                <w:rPr>
                  <w:color w:val="0563C1"/>
                  <w:u w:val="single"/>
                </w:rPr>
                <w:t>ADS-7907 — [BE] Refactoring SQL_CALC_FOUND_ROWS</w:t>
              </w:r>
            </w:hyperlink>
          </w:p>
        </w:tc>
        <w:tc>
          <w:tcPr>
            <w:tcW w:type="dxa" w:w="3456"/>
          </w:tcPr>
          <w:p>
            <w:r>
              <w:t>Ready for testing</w:t>
            </w:r>
          </w:p>
        </w:tc>
        <w:tc>
          <w:tcPr>
            <w:tcW w:type="dxa" w:w="3456"/>
          </w:tcPr>
          <w:p>
            <w:r>
              <w:t>Progress</w:t>
            </w:r>
          </w:p>
        </w:tc>
      </w:tr>
      <w:tr>
        <w:tc>
          <w:tcPr>
            <w:tcW w:type="dxa" w:w="3456"/>
          </w:tcPr>
          <w:p>
            <w:hyperlink r:id="rId75">
              <w:r>
                <w:rPr>
                  <w:color w:val="0563C1"/>
                  <w:u w:val="single"/>
                </w:rPr>
                <w:t>ADS-8000 — [UNI][Denumire disciplina] Refactor atribut Denumire disciplina - loc</w:t>
              </w:r>
            </w:hyperlink>
          </w:p>
        </w:tc>
        <w:tc>
          <w:tcPr>
            <w:tcW w:type="dxa" w:w="3456"/>
          </w:tcPr>
          <w:p>
            <w:r>
              <w:t>Ready to merge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76">
              <w:r>
                <w:rPr>
                  <w:color w:val="0563C1"/>
                  <w:u w:val="single"/>
                </w:rPr>
                <w:t>ADS-8010 — [BE] -Pe disciplina s-au modificat procentele</w:t>
              </w:r>
            </w:hyperlink>
          </w:p>
        </w:tc>
        <w:tc>
          <w:tcPr>
            <w:tcW w:type="dxa" w:w="3456"/>
          </w:tcPr>
          <w:p>
            <w:r>
              <w:t>Ready to merge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77">
              <w:r>
                <w:rPr>
                  <w:color w:val="0563C1"/>
                  <w:u w:val="single"/>
                </w:rPr>
                <w:t>ADS-8068 — [MOB] - Încheiere situatie</w:t>
              </w:r>
            </w:hyperlink>
          </w:p>
        </w:tc>
        <w:tc>
          <w:tcPr>
            <w:tcW w:type="dxa" w:w="3456"/>
          </w:tcPr>
          <w:p>
            <w:r>
              <w:t>Testing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78">
              <w:r>
                <w:rPr>
                  <w:color w:val="0563C1"/>
                  <w:u w:val="single"/>
                </w:rPr>
                <w:t>ADS-8072 — Admitere - Structură proiect, documentație, teste automate back-end</w:t>
              </w:r>
            </w:hyperlink>
          </w:p>
        </w:tc>
        <w:tc>
          <w:tcPr>
            <w:tcW w:type="dxa" w:w="3456"/>
          </w:tcPr>
          <w:p>
            <w:r>
              <w:t>In Progress</w:t>
            </w:r>
          </w:p>
        </w:tc>
        <w:tc>
          <w:tcPr>
            <w:tcW w:type="dxa" w:w="3456"/>
          </w:tcPr>
          <w:p>
            <w:r/>
          </w:p>
        </w:tc>
      </w:tr>
      <w:tr>
        <w:tc>
          <w:tcPr>
            <w:tcW w:type="dxa" w:w="3456"/>
          </w:tcPr>
          <w:p>
            <w:hyperlink r:id="rId79">
              <w:r>
                <w:rPr>
                  <w:color w:val="0563C1"/>
                  <w:u w:val="single"/>
                </w:rPr>
                <w:t>ADS-8078 — Stergere elevi de test</w:t>
              </w:r>
            </w:hyperlink>
          </w:p>
        </w:tc>
        <w:tc>
          <w:tcPr>
            <w:tcW w:type="dxa" w:w="3456"/>
          </w:tcPr>
          <w:p>
            <w:r>
              <w:t>In Progress</w:t>
            </w:r>
          </w:p>
        </w:tc>
        <w:tc>
          <w:tcPr>
            <w:tcW w:type="dxa" w:w="3456"/>
          </w:tcPr>
          <w:p>
            <w:r/>
          </w:p>
        </w:tc>
      </w:tr>
      <w:tr>
        <w:tc>
          <w:tcPr>
            <w:tcW w:type="dxa" w:w="3456"/>
          </w:tcPr>
          <w:p>
            <w:hyperlink r:id="rId80">
              <w:r>
                <w:rPr>
                  <w:color w:val="0563C1"/>
                  <w:u w:val="single"/>
                </w:rPr>
                <w:t>ADS-8098 — [MOB] - Filter school years</w:t>
              </w:r>
            </w:hyperlink>
          </w:p>
        </w:tc>
        <w:tc>
          <w:tcPr>
            <w:tcW w:type="dxa" w:w="3456"/>
          </w:tcPr>
          <w:p>
            <w:r>
              <w:t>Testing</w:t>
            </w:r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Included teams in this org pulse: Mobile, Team 1, Team 2, University.</w:t>
      </w:r>
    </w:p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88</w:t>
            </w:r>
          </w:p>
        </w:tc>
        <w:tc>
          <w:tcPr>
            <w:tcW w:type="dxa" w:w="3456"/>
          </w:tcPr>
          <w:p>
            <w:hyperlink r:id="rId81">
              <w:r>
                <w:rPr>
                  <w:color w:val="0563C1"/>
                  <w:u w:val="single"/>
                </w:rPr>
                <w:t>88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119</w:t>
            </w:r>
          </w:p>
        </w:tc>
        <w:tc>
          <w:tcPr>
            <w:tcW w:type="dxa" w:w="3456"/>
          </w:tcPr>
          <w:p>
            <w:hyperlink r:id="rId82">
              <w:r>
                <w:rPr>
                  <w:color w:val="0563C1"/>
                  <w:u w:val="single"/>
                </w:rPr>
                <w:t>119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106</w:t>
            </w:r>
          </w:p>
        </w:tc>
        <w:tc>
          <w:tcPr>
            <w:tcW w:type="dxa" w:w="3456"/>
          </w:tcPr>
          <w:p>
            <w:hyperlink r:id="rId83">
              <w:r>
                <w:rPr>
                  <w:color w:val="0563C1"/>
                  <w:u w:val="single"/>
                </w:rPr>
                <w:t>106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84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85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86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87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2001%2C%20ADS-406%2C%20ADS-4338%2C%20ADS-5722%2C%20ADS-6438%2C%20ADS-6638%2C%20ADS-6980%2C%20ADS-7266%2C%20ADS-7430%2C%20ADS-7474%2C%20ADS-7574%2C%20ADS-7575%2C%20ADS-7642%2C%20ADS-7732%2C%20ADS-7746%2C%20ADS-7748%2C%20ADS-7803%2C%20ADS-7854%2C%20ADS-7880%2C%20ADS-7896%2C%20ADS-7904%2C%20ADS-7907%2C%20ADS-7959%2C%20ADS-7981%2C%20ADS-8000%2C%20ADS-8008%2C%20ADS-8010%2C%20ADS-8024%2C%20ADS-8044%2C%20ADS-8046%2C%20ADS-8060%2C%20ADS-8068%2C%20ADS-8070%2C%20ADS-8072%2C%20ADS-8075%2C%20ADS-8076%2C%20ADS-8080%2C%20ADS-8081%2C%20ADS-8083%2C%20ADS-8085%29" TargetMode="External"/><Relationship Id="rId10" Type="http://schemas.openxmlformats.org/officeDocument/2006/relationships/hyperlink" Target="https://adservio.atlassian.net/issues/?jql=issuekey%20in%20%28ADS-4439%2C%20ADS-5784%2C%20ADS-5808%2C%20ADS-6183%2C%20ADS-6201%2C%20ADS-6675%2C%20ADS-6698%2C%20ADS-6712%2C%20ADS-6889%2C%20ADS-6990%2C%20ADS-7219%2C%20ADS-7305%2C%20ADS-7389%2C%20ADS-7390%2C%20ADS-7419%2C%20ADS-7484%2C%20ADS-7495%2C%20ADS-7496%2C%20ADS-7534%2C%20ADS-7653%2C%20ADS-7666%2C%20ADS-7807%2C%20ADS-7831%2C%20ADS-7849%2C%20ADS-7852%2C%20ADS-7890%2C%20ADS-7908%2C%20ADS-7910%2C%20ADS-7952%2C%20ADS-7958%2C%20ADS-7962%2C%20ADS-7976%2C%20ADS-7988%2C%20ADS-8004%2C%20ADS-8047%2C%20ADS-8049%2C%20ADS-8056%2C%20ADS-8061%2C%20ADS-8062%2C%20ADS-8071%2C%20ADS-8073%2C%20ADS-8118%2C%20ADS-8139%2C%20ADS-8140%2C%20ADS-8141%29" TargetMode="External"/><Relationship Id="rId11" Type="http://schemas.openxmlformats.org/officeDocument/2006/relationships/hyperlink" Target="https://adservio.atlassian.net/issues/?jql=issuekey%20in%20%28ADS-2001%2C%20ADS-406%2C%20ADS-4338%2C%20ADS-5722%2C%20ADS-6438%2C%20ADS-7266%2C%20ADS-7430%2C%20ADS-7575%2C%20ADS-7732%2C%20ADS-7746%2C%20ADS-7748%2C%20ADS-7854%2C%20ADS-7880%2C%20ADS-7896%2C%20ADS-7904%2C%20ADS-7959%2C%20ADS-7981%2C%20ADS-8000%2C%20ADS-8010%2C%20ADS-8024%2C%20ADS-8044%2C%20ADS-8046%2C%20ADS-8060%2C%20ADS-8068%2C%20ADS-8070%2C%20ADS-8072%2C%20ADS-8075%2C%20ADS-8076%2C%20ADS-8080%2C%20ADS-8081%2C%20ADS-8083%2C%20ADS-8085%29" TargetMode="External"/><Relationship Id="rId12" Type="http://schemas.openxmlformats.org/officeDocument/2006/relationships/hyperlink" Target="https://adservio.atlassian.net/issues/?jql=issuekey%20in%20%28ADS-5784%2C%20ADS-6712%2C%20ADS-7305%2C%20ADS-7534%2C%20ADS-7849%2C%20ADS-7852%2C%20ADS-7952%2C%20ADS-7958%2C%20ADS-7962%2C%20ADS-8073%29" TargetMode="External"/><Relationship Id="rId13" Type="http://schemas.openxmlformats.org/officeDocument/2006/relationships/hyperlink" Target="https://adservio.atlassian.net/issues/?jql=issuekey%20in%20%28ADS-2001%2C%20ADS-406%2C%20ADS-4439%2C%20ADS-5722%2C%20ADS-5808%2C%20ADS-6183%2C%20ADS-6698%2C%20ADS-6990%2C%20ADS-7208%2C%20ADS-7219%2C%20ADS-7266%2C%20ADS-7319%2C%20ADS-7389%2C%20ADS-7390%2C%20ADS-7419%2C%20ADS-7484%2C%20ADS-7495%2C%20ADS-7496%2C%20ADS-7571%2C%20ADS-7574%2C%20ADS-7575%2C%20ADS-7653%2C%20ADS-7666%2C%20ADS-7732%2C%20ADS-7746%2C%20ADS-7748%2C%20ADS-7807%2C%20ADS-7831%2C%20ADS-7849%2C%20ADS-7854%2C%20ADS-7880%2C%20ADS-7890%2C%20ADS-7904%2C%20ADS-7908%2C%20ADS-7910%2C%20ADS-7962%2C%20ADS-7976%2C%20ADS-7981%2C%20ADS-7988%2C%20ADS-8000%2C%20ADS-8004%2C%20ADS-8010%2C%20ADS-8024%2C%20ADS-8044%2C%20ADS-8046%2C%20ADS-8047%2C%20ADS-8049%2C%20ADS-8060%2C%20ADS-8061%2C%20ADS-8062%2C%20ADS-8070%2C%20ADS-8071%2C%20ADS-8075%2C%20ADS-8076%2C%20ADS-8078%2C%20ADS-8080%2C%20ADS-8081%2C%20ADS-8083%2C%20ADS-8085%2C%20ADS-8090%2C%20ADS-8093%2C%20ADS-8094%2C%20ADS-8095%2C%20ADS-8098%2C%20ADS-8099%2C%20ADS-8101%2C%20ADS-8102%2C%20ADS-8103%2C%20ADS-8104%2C%20ADS-8108%2C%20ADS-8109%2C%20ADS-8116%2C%20ADS-8130%2C%20ADS-8131%2C%20ADS-8134%2C%20ADS-8135%29" TargetMode="External"/><Relationship Id="rId14" Type="http://schemas.openxmlformats.org/officeDocument/2006/relationships/hyperlink" Target="https://adservio.atlassian.net/issues/?jql=issuekey%20in%20%28ADS-2001%2C%20ADS-406%2C%20ADS-5722%2C%20ADS-7208%2C%20ADS-7266%2C%20ADS-7319%2C%20ADS-7571%2C%20ADS-7574%2C%20ADS-7575%2C%20ADS-7732%2C%20ADS-7746%2C%20ADS-7748%2C%20ADS-7854%2C%20ADS-7880%2C%20ADS-7904%2C%20ADS-7981%2C%20ADS-8000%2C%20ADS-8010%2C%20ADS-8024%2C%20ADS-8044%2C%20ADS-8046%2C%20ADS-8060%2C%20ADS-8070%2C%20ADS-8075%2C%20ADS-8076%2C%20ADS-8078%2C%20ADS-8080%2C%20ADS-8081%2C%20ADS-8083%2C%20ADS-8085%2C%20ADS-8090%2C%20ADS-8093%2C%20ADS-8094%2C%20ADS-8098%2C%20ADS-8099%2C%20ADS-8101%2C%20ADS-8102%2C%20ADS-8103%2C%20ADS-8109%2C%20ADS-8116%29" TargetMode="External"/><Relationship Id="rId15" Type="http://schemas.openxmlformats.org/officeDocument/2006/relationships/hyperlink" Target="https://adservio.atlassian.net/issues/?jql=issuekey%20in%20%28ADS-2001%2C%20ADS-406%2C%20ADS-5722%2C%20ADS-7208%2C%20ADS-7571%2C%20ADS-7575%2C%20ADS-7732%2C%20ADS-7746%2C%20ADS-7748%2C%20ADS-7854%2C%20ADS-7880%2C%20ADS-7904%2C%20ADS-7981%2C%20ADS-8046%2C%20ADS-8060%2C%20ADS-8076%2C%20ADS-8080%2C%20ADS-8081%2C%20ADS-8083%2C%20ADS-8085%2C%20ADS-8090%2C%20ADS-8094%2C%20ADS-8099%2C%20ADS-8101%2C%20ADS-8103%2C%20ADS-8109%2C%20ADS-8116%29" TargetMode="External"/><Relationship Id="rId16" Type="http://schemas.openxmlformats.org/officeDocument/2006/relationships/hyperlink" Target="https://adservio.atlassian.net/issues/?jql=issuekey%20in%20%28ADS-4338%2C%20ADS-6201%2C%20ADS-6638%2C%20ADS-6712%2C%20ADS-6980%2C%20ADS-7266%2C%20ADS-7305%2C%20ADS-7534%2C%20ADS-7803%2C%20ADS-7807%2C%20ADS-7852%2C%20ADS-7896%2C%20ADS-7959%2C%20ADS-7962%2C%20ADS-8004%2C%20ADS-8008%2C%20ADS-8044%2C%20ADS-8068%2C%20ADS-8070%2C%20ADS-8075%2C%20ADS-8080%2C%20ADS-8083%2C%20ADS-8085%29" TargetMode="External"/><Relationship Id="rId17" Type="http://schemas.openxmlformats.org/officeDocument/2006/relationships/hyperlink" Target="https://adservio.atlassian.net/issues/?jql=issuekey%20in%20%28ADS-2001%2C%20ADS-4338%2C%20ADS-5722%2C%20ADS-6438%2C%20ADS-6638%2C%20ADS-6980%2C%20ADS-7319%2C%20ADS-7474%2C%20ADS-7571%2C%20ADS-7575%2C%20ADS-7854%2C%20ADS-7907%2C%20ADS-8000%2C%20ADS-8010%2C%20ADS-8068%2C%20ADS-8072%2C%20ADS-8078%2C%20ADS-8098%29" TargetMode="External"/><Relationship Id="rId18" Type="http://schemas.openxmlformats.org/officeDocument/2006/relationships/hyperlink" Target="https://adservio.atlassian.net/browse/ADS-4439" TargetMode="External"/><Relationship Id="rId19" Type="http://schemas.openxmlformats.org/officeDocument/2006/relationships/hyperlink" Target="https://adservio.atlassian.net/browse/ADS-5784" TargetMode="External"/><Relationship Id="rId20" Type="http://schemas.openxmlformats.org/officeDocument/2006/relationships/hyperlink" Target="https://adservio.atlassian.net/browse/ADS-5808" TargetMode="External"/><Relationship Id="rId21" Type="http://schemas.openxmlformats.org/officeDocument/2006/relationships/hyperlink" Target="https://adservio.atlassian.net/browse/ADS-6183" TargetMode="External"/><Relationship Id="rId22" Type="http://schemas.openxmlformats.org/officeDocument/2006/relationships/hyperlink" Target="https://adservio.atlassian.net/browse/ADS-6201" TargetMode="External"/><Relationship Id="rId23" Type="http://schemas.openxmlformats.org/officeDocument/2006/relationships/hyperlink" Target="https://adservio.atlassian.net/browse/ADS-6675" TargetMode="External"/><Relationship Id="rId24" Type="http://schemas.openxmlformats.org/officeDocument/2006/relationships/hyperlink" Target="https://adservio.atlassian.net/browse/ADS-6698" TargetMode="External"/><Relationship Id="rId25" Type="http://schemas.openxmlformats.org/officeDocument/2006/relationships/hyperlink" Target="https://adservio.atlassian.net/browse/ADS-6712" TargetMode="External"/><Relationship Id="rId26" Type="http://schemas.openxmlformats.org/officeDocument/2006/relationships/hyperlink" Target="https://adservio.atlassian.net/browse/ADS-6889" TargetMode="External"/><Relationship Id="rId27" Type="http://schemas.openxmlformats.org/officeDocument/2006/relationships/hyperlink" Target="https://adservio.atlassian.net/browse/ADS-6990" TargetMode="External"/><Relationship Id="rId28" Type="http://schemas.openxmlformats.org/officeDocument/2006/relationships/hyperlink" Target="https://adservio.atlassian.net/browse/ADS-7219" TargetMode="External"/><Relationship Id="rId29" Type="http://schemas.openxmlformats.org/officeDocument/2006/relationships/hyperlink" Target="https://adservio.atlassian.net/browse/ADS-7305" TargetMode="External"/><Relationship Id="rId30" Type="http://schemas.openxmlformats.org/officeDocument/2006/relationships/hyperlink" Target="https://adservio.atlassian.net/browse/ADS-7389" TargetMode="External"/><Relationship Id="rId31" Type="http://schemas.openxmlformats.org/officeDocument/2006/relationships/hyperlink" Target="https://adservio.atlassian.net/browse/ADS-7390" TargetMode="External"/><Relationship Id="rId32" Type="http://schemas.openxmlformats.org/officeDocument/2006/relationships/hyperlink" Target="https://adservio.atlassian.net/browse/ADS-7419" TargetMode="External"/><Relationship Id="rId33" Type="http://schemas.openxmlformats.org/officeDocument/2006/relationships/hyperlink" Target="https://adservio.atlassian.net/browse/ADS-7484" TargetMode="External"/><Relationship Id="rId34" Type="http://schemas.openxmlformats.org/officeDocument/2006/relationships/hyperlink" Target="https://adservio.atlassian.net/browse/ADS-7495" TargetMode="External"/><Relationship Id="rId35" Type="http://schemas.openxmlformats.org/officeDocument/2006/relationships/hyperlink" Target="https://adservio.atlassian.net/browse/ADS-7496" TargetMode="External"/><Relationship Id="rId36" Type="http://schemas.openxmlformats.org/officeDocument/2006/relationships/hyperlink" Target="https://adservio.atlassian.net/browse/ADS-7534" TargetMode="External"/><Relationship Id="rId37" Type="http://schemas.openxmlformats.org/officeDocument/2006/relationships/hyperlink" Target="https://adservio.atlassian.net/browse/ADS-7653" TargetMode="External"/><Relationship Id="rId38" Type="http://schemas.openxmlformats.org/officeDocument/2006/relationships/hyperlink" Target="https://adservio.atlassian.net/browse/ADS-7666" TargetMode="External"/><Relationship Id="rId39" Type="http://schemas.openxmlformats.org/officeDocument/2006/relationships/hyperlink" Target="https://adservio.atlassian.net/browse/ADS-7807" TargetMode="External"/><Relationship Id="rId40" Type="http://schemas.openxmlformats.org/officeDocument/2006/relationships/hyperlink" Target="https://adservio.atlassian.net/browse/ADS-7831" TargetMode="External"/><Relationship Id="rId41" Type="http://schemas.openxmlformats.org/officeDocument/2006/relationships/hyperlink" Target="https://adservio.atlassian.net/browse/ADS-7849" TargetMode="External"/><Relationship Id="rId42" Type="http://schemas.openxmlformats.org/officeDocument/2006/relationships/hyperlink" Target="https://adservio.atlassian.net/browse/ADS-7852" TargetMode="External"/><Relationship Id="rId43" Type="http://schemas.openxmlformats.org/officeDocument/2006/relationships/hyperlink" Target="https://adservio.atlassian.net/browse/ADS-7890" TargetMode="External"/><Relationship Id="rId44" Type="http://schemas.openxmlformats.org/officeDocument/2006/relationships/hyperlink" Target="https://adservio.atlassian.net/browse/ADS-7908" TargetMode="External"/><Relationship Id="rId45" Type="http://schemas.openxmlformats.org/officeDocument/2006/relationships/hyperlink" Target="https://adservio.atlassian.net/browse/ADS-7910" TargetMode="External"/><Relationship Id="rId46" Type="http://schemas.openxmlformats.org/officeDocument/2006/relationships/hyperlink" Target="https://adservio.atlassian.net/browse/ADS-7952" TargetMode="External"/><Relationship Id="rId47" Type="http://schemas.openxmlformats.org/officeDocument/2006/relationships/hyperlink" Target="https://adservio.atlassian.net/browse/ADS-7958" TargetMode="External"/><Relationship Id="rId48" Type="http://schemas.openxmlformats.org/officeDocument/2006/relationships/hyperlink" Target="https://adservio.atlassian.net/browse/ADS-7962" TargetMode="External"/><Relationship Id="rId49" Type="http://schemas.openxmlformats.org/officeDocument/2006/relationships/hyperlink" Target="https://adservio.atlassian.net/browse/ADS-7976" TargetMode="External"/><Relationship Id="rId50" Type="http://schemas.openxmlformats.org/officeDocument/2006/relationships/hyperlink" Target="https://adservio.atlassian.net/browse/ADS-7988" TargetMode="External"/><Relationship Id="rId51" Type="http://schemas.openxmlformats.org/officeDocument/2006/relationships/hyperlink" Target="https://adservio.atlassian.net/browse/ADS-8004" TargetMode="External"/><Relationship Id="rId52" Type="http://schemas.openxmlformats.org/officeDocument/2006/relationships/hyperlink" Target="https://adservio.atlassian.net/browse/ADS-8047" TargetMode="External"/><Relationship Id="rId53" Type="http://schemas.openxmlformats.org/officeDocument/2006/relationships/hyperlink" Target="https://adservio.atlassian.net/browse/ADS-8049" TargetMode="External"/><Relationship Id="rId54" Type="http://schemas.openxmlformats.org/officeDocument/2006/relationships/hyperlink" Target="https://adservio.atlassian.net/browse/ADS-8056" TargetMode="External"/><Relationship Id="rId55" Type="http://schemas.openxmlformats.org/officeDocument/2006/relationships/hyperlink" Target="https://adservio.atlassian.net/browse/ADS-8061" TargetMode="External"/><Relationship Id="rId56" Type="http://schemas.openxmlformats.org/officeDocument/2006/relationships/hyperlink" Target="https://adservio.atlassian.net/browse/ADS-8062" TargetMode="External"/><Relationship Id="rId57" Type="http://schemas.openxmlformats.org/officeDocument/2006/relationships/hyperlink" Target="https://adservio.atlassian.net/browse/ADS-8071" TargetMode="External"/><Relationship Id="rId58" Type="http://schemas.openxmlformats.org/officeDocument/2006/relationships/hyperlink" Target="https://adservio.atlassian.net/browse/ADS-8073" TargetMode="External"/><Relationship Id="rId59" Type="http://schemas.openxmlformats.org/officeDocument/2006/relationships/hyperlink" Target="https://adservio.atlassian.net/browse/ADS-8118" TargetMode="External"/><Relationship Id="rId60" Type="http://schemas.openxmlformats.org/officeDocument/2006/relationships/hyperlink" Target="https://adservio.atlassian.net/browse/ADS-8139" TargetMode="External"/><Relationship Id="rId61" Type="http://schemas.openxmlformats.org/officeDocument/2006/relationships/hyperlink" Target="https://adservio.atlassian.net/browse/ADS-8140" TargetMode="External"/><Relationship Id="rId62" Type="http://schemas.openxmlformats.org/officeDocument/2006/relationships/hyperlink" Target="https://adservio.atlassian.net/browse/ADS-8141" TargetMode="External"/><Relationship Id="rId63" Type="http://schemas.openxmlformats.org/officeDocument/2006/relationships/hyperlink" Target="https://adservio.atlassian.net/browse/ADS-2001" TargetMode="External"/><Relationship Id="rId64" Type="http://schemas.openxmlformats.org/officeDocument/2006/relationships/hyperlink" Target="https://adservio.atlassian.net/browse/ADS-4338" TargetMode="External"/><Relationship Id="rId65" Type="http://schemas.openxmlformats.org/officeDocument/2006/relationships/hyperlink" Target="https://adservio.atlassian.net/browse/ADS-5722" TargetMode="External"/><Relationship Id="rId66" Type="http://schemas.openxmlformats.org/officeDocument/2006/relationships/hyperlink" Target="https://adservio.atlassian.net/browse/ADS-6438" TargetMode="External"/><Relationship Id="rId67" Type="http://schemas.openxmlformats.org/officeDocument/2006/relationships/hyperlink" Target="https://adservio.atlassian.net/browse/ADS-6638" TargetMode="External"/><Relationship Id="rId68" Type="http://schemas.openxmlformats.org/officeDocument/2006/relationships/hyperlink" Target="https://adservio.atlassian.net/browse/ADS-6980" TargetMode="External"/><Relationship Id="rId69" Type="http://schemas.openxmlformats.org/officeDocument/2006/relationships/hyperlink" Target="https://adservio.atlassian.net/browse/ADS-7319" TargetMode="External"/><Relationship Id="rId70" Type="http://schemas.openxmlformats.org/officeDocument/2006/relationships/hyperlink" Target="https://adservio.atlassian.net/browse/ADS-7474" TargetMode="External"/><Relationship Id="rId71" Type="http://schemas.openxmlformats.org/officeDocument/2006/relationships/hyperlink" Target="https://adservio.atlassian.net/browse/ADS-7571" TargetMode="External"/><Relationship Id="rId72" Type="http://schemas.openxmlformats.org/officeDocument/2006/relationships/hyperlink" Target="https://adservio.atlassian.net/browse/ADS-7575" TargetMode="External"/><Relationship Id="rId73" Type="http://schemas.openxmlformats.org/officeDocument/2006/relationships/hyperlink" Target="https://adservio.atlassian.net/browse/ADS-7854" TargetMode="External"/><Relationship Id="rId74" Type="http://schemas.openxmlformats.org/officeDocument/2006/relationships/hyperlink" Target="https://adservio.atlassian.net/browse/ADS-7907" TargetMode="External"/><Relationship Id="rId75" Type="http://schemas.openxmlformats.org/officeDocument/2006/relationships/hyperlink" Target="https://adservio.atlassian.net/browse/ADS-8000" TargetMode="External"/><Relationship Id="rId76" Type="http://schemas.openxmlformats.org/officeDocument/2006/relationships/hyperlink" Target="https://adservio.atlassian.net/browse/ADS-8010" TargetMode="External"/><Relationship Id="rId77" Type="http://schemas.openxmlformats.org/officeDocument/2006/relationships/hyperlink" Target="https://adservio.atlassian.net/browse/ADS-8068" TargetMode="External"/><Relationship Id="rId78" Type="http://schemas.openxmlformats.org/officeDocument/2006/relationships/hyperlink" Target="https://adservio.atlassian.net/browse/ADS-8072" TargetMode="External"/><Relationship Id="rId79" Type="http://schemas.openxmlformats.org/officeDocument/2006/relationships/hyperlink" Target="https://adservio.atlassian.net/browse/ADS-8078" TargetMode="External"/><Relationship Id="rId80" Type="http://schemas.openxmlformats.org/officeDocument/2006/relationships/hyperlink" Target="https://adservio.atlassian.net/browse/ADS-8098" TargetMode="External"/><Relationship Id="rId81" Type="http://schemas.openxmlformats.org/officeDocument/2006/relationships/hyperlink" Target="https://adservio.atlassian.net/issues/?jql=issuekey%20in%20%28ADS-2001%2C%20ADS-3388%2C%20ADS-406%2C%20ADS-4338%2C%20ADS-4439%2C%20ADS-4857%2C%20ADS-5722%2C%20ADS-5737%2C%20ADS-5784%2C%20ADS-5808%2C%20ADS-5919%2C%20ADS-6183%2C%20ADS-6201%2C%20ADS-6438%2C%20ADS-6638%2C%20ADS-6675%2C%20ADS-6698%2C%20ADS-6712%2C%20ADS-6889%2C%20ADS-6980%2C%20ADS-6990%2C%20ADS-7219%2C%20ADS-7266%2C%20ADS-7305%2C%20ADS-7389%2C%20ADS-7390%2C%20ADS-7419%2C%20ADS-7430%2C%20ADS-7474%2C%20ADS-7484%2C%20ADS-7495%2C%20ADS-7496%2C%20ADS-7534%2C%20ADS-7574%2C%20ADS-7575%2C%20ADS-7642%2C%20ADS-7653%2C%20ADS-7666%2C%20ADS-7732%2C%20ADS-7746%2C%20ADS-7748%2C%20ADS-7803%2C%20ADS-7807%2C%20ADS-7831%2C%20ADS-7849%2C%20ADS-7852%2C%20ADS-7854%2C%20ADS-7880%2C%20ADS-7890%2C%20ADS-7896%2C%20ADS-7904%2C%20ADS-7907%2C%20ADS-7908%2C%20ADS-7910%2C%20ADS-7952%2C%20ADS-7958%2C%20ADS-7959%2C%20ADS-7962%2C%20ADS-7976%2C%20ADS-7981%2C%20ADS-7988%2C%20ADS-8000%2C%20ADS-8004%2C%20ADS-8007%2C%20ADS-8008%2C%20ADS-8010%2C%20ADS-8024%2C%20ADS-8044%2C%20ADS-8046%2C%20ADS-8047%2C%20ADS-8049%2C%20ADS-8056%2C%20ADS-8057%2C%20ADS-8060%2C%20ADS-8061%2C%20ADS-8062%2C%20ADS-8068%2C%20ADS-8070%2C%20ADS-8071%2C%20ADS-8072%2C%20ADS-8073%2C%20ADS-8074%2C%20ADS-8075%2C%20ADS-8076%2C%20ADS-8080%2C%20ADS-8081%2C%20ADS-8083%2C%20ADS-8085%29" TargetMode="External"/><Relationship Id="rId82" Type="http://schemas.openxmlformats.org/officeDocument/2006/relationships/hyperlink" Target="https://adservio.atlassian.net/issues/?jql=issuekey%20in%20%28ADS-2001%2C%20ADS-3247%2C%20ADS-3285%2C%20ADS-3334%2C%20ADS-3375%2C%20ADS-3388%2C%20ADS-406%2C%20ADS-4338%2C%20ADS-4439%2C%20ADS-4857%2C%20ADS-5722%2C%20ADS-5737%2C%20ADS-5784%2C%20ADS-5808%2C%20ADS-5919%2C%20ADS-6183%2C%20ADS-6201%2C%20ADS-6438%2C%20ADS-6638%2C%20ADS-6675%2C%20ADS-6698%2C%20ADS-6712%2C%20ADS-6889%2C%20ADS-6980%2C%20ADS-6990%2C%20ADS-7208%2C%20ADS-7219%2C%20ADS-7266%2C%20ADS-7305%2C%20ADS-7319%2C%20ADS-7389%2C%20ADS-7390%2C%20ADS-7419%2C%20ADS-7430%2C%20ADS-7474%2C%20ADS-7484%2C%20ADS-7495%2C%20ADS-7496%2C%20ADS-7534%2C%20ADS-7571%2C%20ADS-7574%2C%20ADS-7575%2C%20ADS-7642%2C%20ADS-7653%2C%20ADS-7666%2C%20ADS-7732%2C%20ADS-7746%2C%20ADS-7748%2C%20ADS-7803%2C%20ADS-7807%2C%20ADS-7831%2C%20ADS-7849%2C%20ADS-7852%2C%20ADS-7854%2C%20ADS-7880%2C%20ADS-7890%2C%20ADS-7896%2C%20ADS-7904%2C%20ADS-7907%2C%20ADS-7908%2C%20ADS-7910%2C%20ADS-7952%2C%20ADS-7958%2C%20ADS-7959%2C%20ADS-7962%2C%20ADS-7976%2C%20ADS-7981%2C%20ADS-7988%2C%20ADS-8000%2C%20ADS-8004%2C%20ADS-8007%2C%20ADS-8008%2C%20ADS-8010%2C%20ADS-8024%2C%20ADS-8044%2C%20ADS-8046%2C%20ADS-8047%2C%20ADS-8049%2C%20ADS-8056%2C%20ADS-8057%2C%20ADS-8060%2C%20ADS-8061%2C%20ADS-8062%2C%20ADS-8068%2C%20ADS-8070%2C%20ADS-8071%2C%20ADS-8072%2C%20ADS-8073%2C%20ADS-8074%2C%20ADS-8075%2C%20ADS-8076%2C%20ADS-8078%2C%20ADS-8080%2C%20ADS-8081%2C%20ADS-8083%2C%20ADS-8085%2C%20ADS-8090%2C%20ADS-8092%2C%20ADS-8093%2C%20ADS-8094%2C%20ADS-8095%2C%20ADS-8096%2C%20ADS-8098%2C%20ADS-8099%2C%20ADS-8101%2C%20ADS-8102%2C%20ADS-8103%2C%20ADS-8104%2C%20ADS-8108%2C%20ADS-8109%2C%20ADS-8116%2C%20ADS-8118%2C%20ADS-8130%2C%20ADS-8131%2C%20ADS-8134%2C%20ADS-8135%2C%20ADS-8139%2C%20ADS-8140%2C%20ADS-8141%29" TargetMode="External"/><Relationship Id="rId83" Type="http://schemas.openxmlformats.org/officeDocument/2006/relationships/hyperlink" Target="https://adservio.atlassian.net/issues/?jql=issuekey%20in%20%28ADS-2001%2C%20ADS-406%2C%20ADS-4338%2C%20ADS-4439%2C%20ADS-5722%2C%20ADS-5784%2C%20ADS-5808%2C%20ADS-6183%2C%20ADS-6201%2C%20ADS-6438%2C%20ADS-6638%2C%20ADS-6675%2C%20ADS-6698%2C%20ADS-6712%2C%20ADS-6889%2C%20ADS-6980%2C%20ADS-6990%2C%20ADS-7208%2C%20ADS-7219%2C%20ADS-7266%2C%20ADS-7305%2C%20ADS-7319%2C%20ADS-7389%2C%20ADS-7390%2C%20ADS-7419%2C%20ADS-7430%2C%20ADS-7474%2C%20ADS-7484%2C%20ADS-7495%2C%20ADS-7496%2C%20ADS-7534%2C%20ADS-7571%2C%20ADS-7574%2C%20ADS-7575%2C%20ADS-7642%2C%20ADS-7653%2C%20ADS-7666%2C%20ADS-7732%2C%20ADS-7746%2C%20ADS-7748%2C%20ADS-7803%2C%20ADS-7807%2C%20ADS-7831%2C%20ADS-7849%2C%20ADS-7852%2C%20ADS-7854%2C%20ADS-7880%2C%20ADS-7890%2C%20ADS-7896%2C%20ADS-7904%2C%20ADS-7907%2C%20ADS-7908%2C%20ADS-7910%2C%20ADS-7952%2C%20ADS-7958%2C%20ADS-7959%2C%20ADS-7962%2C%20ADS-7976%2C%20ADS-7981%2C%20ADS-7988%2C%20ADS-8000%2C%20ADS-8004%2C%20ADS-8008%2C%20ADS-8010%2C%20ADS-8024%2C%20ADS-8044%2C%20ADS-8046%2C%20ADS-8047%2C%20ADS-8049%2C%20ADS-8056%2C%20ADS-8060%2C%20ADS-8061%2C%20ADS-8062%2C%20ADS-8068%2C%20ADS-8070%2C%20ADS-8071%2C%20ADS-8072%2C%20ADS-8073%2C%20ADS-8075%2C%20ADS-8076%2C%20ADS-8078%2C%20ADS-8080%2C%20ADS-8081%2C%20ADS-8083%2C%20ADS-8085%2C%20ADS-8090%2C%20ADS-8093%2C%20ADS-8094%2C%20ADS-8095%2C%20ADS-8098%2C%20ADS-8099%2C%20ADS-8101%2C%20ADS-8102%2C%20ADS-8103%2C%20ADS-8104%2C%20ADS-8108%2C%20ADS-8109%2C%20ADS-8116%2C%20ADS-8118%2C%20ADS-8130%2C%20ADS-8131%2C%20ADS-8134%2C%20ADS-8135%2C%20ADS-8139%2C%20ADS-8140%2C%20ADS-8141%29" TargetMode="External"/><Relationship Id="rId84" Type="http://schemas.openxmlformats.org/officeDocument/2006/relationships/hyperlink" Target="issue_audit_register_Org_Adservio_ADS_Q2_W26_-_29_Jun-03_Jul_2026-07-05.csv" TargetMode="External"/><Relationship Id="rId85" Type="http://schemas.openxmlformats.org/officeDocument/2006/relationships/hyperlink" Target="metric_lineage_Org_Adservio_ADS_Q2_W26_-_29_Jun-03_Jul_2026-07-05.csv" TargetMode="External"/><Relationship Id="rId86" Type="http://schemas.openxmlformats.org/officeDocument/2006/relationships/hyperlink" Target="jql_traceability_register_Org_Adservio_ADS_Q2_W26_-_29_Jun-03_Jul_2026-07-05.csv" TargetMode="External"/><Relationship Id="rId87" Type="http://schemas.openxmlformats.org/officeDocument/2006/relationships/hyperlink" Target="sprint_metrics_Org_Adservio_ADS_Q2_W26_-_29_Jun-03_Jul_2026-07-05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