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Q2 W22 - 01-05 Iunie</w:t>
      </w:r>
    </w:p>
    <w:p>
      <w:r>
        <w:rPr>
          <w:i/>
        </w:rPr>
        <w:t>Planned sprint ADS Q2 W22 - 01-05 Iunie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31/64 visible items. The team absorbed noise well — 11/15 added items were closed — but finish predictability was only 42.2% (19/45), and bugs made up 54.8% of completed items. Planning-baseline carryover includes 26 finish misses and 3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40.8% (20/49)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59.2% (29/49)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57.8% (26/45)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42.2% (19/45)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100.0% (3/3)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23.4% (15/64)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11/15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54.8% (17/31)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51.0% (25/49)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11/15 added items were closed, but that responsiveness came with 54.8% bug share and diluted finish predictability.</w:t>
      </w:r>
    </w:p>
    <w:p>
      <w:r>
        <w:t>The miss pattern is concentrated: 5 partial-completion carryovers, 1 dependency-driven misses, and 20 planning-baseline items that never really started.</w:t>
      </w:r>
    </w:p>
    <w:p>
      <w:r>
        <w:t>Most misses were not caused by poor readiness. 10 of the 29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6.5%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19.4%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10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17</w:t>
            </w:r>
          </w:p>
        </w:tc>
        <w:tc>
          <w:tcPr>
            <w:tcW w:type="dxa" w:w="1481"/>
          </w:tcPr>
          <w:p>
            <w:r>
              <w:t>54.8%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49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29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26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25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ADS-2564 — Story — [School managment/Teachers] - Modules to be tested until the end of the school year</w:t>
              </w:r>
            </w:hyperlink>
          </w:p>
        </w:tc>
        <w:tc>
          <w:tcPr>
            <w:tcW w:type="dxa" w:w="2074"/>
          </w:tcPr>
          <w:p>
            <w:r>
              <w:t>Cosmin Olaru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074"/>
          </w:tcPr>
          <w:p>
            <w:r>
              <w:t>Vlad Lihaceanu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ADS-6495 — Story — Service Internal API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ADS-6499 — Story — Implementat CRUD Etnii in Laravel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ADS-6501 — Story — Input validation errors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ADS-6562 — Story — Remove any mentions of Laravel in production mode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4">
              <w:r>
                <w:rPr>
                  <w:color w:val="0563C1"/>
                  <w:u w:val="single"/>
                </w:rPr>
                <w:t>ADS-7009 — Task — Dezactivare actiuni noteaza/absenta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ADS-7330 — Task — [BE] - Valoare implicita incorecta pentru tipul de calcul al mediei la adaugarea unei materii noi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ADS-7388 — Bug — docgen2-api: gradebook view/download endpoints return HTTP 500 - 15 hits/Friday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/>
          </w:p>
        </w:tc>
        <w:tc>
          <w:tcPr>
            <w:tcW w:type="dxa" w:w="2074"/>
          </w:tcPr>
          <w:p>
            <w:r>
              <w:t>Missing from outcome snapshot</w:t>
            </w:r>
          </w:p>
        </w:tc>
      </w:tr>
      <w:tr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8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9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0">
              <w:r>
                <w:rPr>
                  <w:color w:val="0563C1"/>
                  <w:u w:val="single"/>
                </w:rPr>
                <w:t>ADS-7451 — Bug — [BE] - Condica - Activitati duplicate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1">
              <w:r>
                <w:rPr>
                  <w:color w:val="0563C1"/>
                  <w:u w:val="single"/>
                </w:rPr>
                <w:t>ADS-7460 — Bug — Absences time interval export_xls returns HTTP 500 for inverted date range (6 errors/24h)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2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4">
              <w:r>
                <w:rPr>
                  <w:color w:val="0563C1"/>
                  <w:u w:val="single"/>
                </w:rPr>
                <w:t>ADS-760 — Bug — [Classes][LCY][WEB][FE/MOB] - Classroom - Unable to delete a document attached to a message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5">
              <w:r>
                <w:rPr>
                  <w:color w:val="0563C1"/>
                  <w:u w:val="single"/>
                </w:rPr>
                <w:t>ADS-7618 — Bug — [BE/FE] Chestionare - Descarcarea raspunsurilor individuale descarca mereu primul parinte din lista, iar status completare este gresit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6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7">
              <w:r>
                <w:rPr>
                  <w:color w:val="0563C1"/>
                  <w:u w:val="single"/>
                </w:rPr>
                <w:t>ADS-7724 — Task — [FR] Setare calcul medie - Standard Romania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48">
              <w:r>
                <w:rPr>
                  <w:color w:val="0563C1"/>
                  <w:u w:val="single"/>
                </w:rPr>
                <w:t>ADS-6360 — [Catalog PDF] - Număr indicatori incorect – Semestre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49">
              <w:r>
                <w:rPr>
                  <w:color w:val="0563C1"/>
                  <w:u w:val="single"/>
                </w:rPr>
                <w:t>ADS-7786 — [Docgen] -Catalogul pe semestre nu afiseaza datele legate de situatia scolara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50">
              <w:r>
                <w:rPr>
                  <w:color w:val="0563C1"/>
                  <w:u w:val="single"/>
                </w:rPr>
                <w:t>ADS-7795 — [FE] - Examenul de specialitate nu e trecut complet cand e cu virgula in catalogul PDF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52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5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66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5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64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5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49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5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63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5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48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5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hyperlink r:id="rId5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5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40.8% (20/49)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20/49</w:t>
            </w:r>
          </w:p>
        </w:tc>
        <w:tc>
          <w:tcPr>
            <w:tcW w:type="dxa" w:w="2074"/>
          </w:tcPr>
          <w:p>
            <w:hyperlink r:id="rId5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59.2% (29/49)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29/49</w:t>
            </w:r>
          </w:p>
        </w:tc>
        <w:tc>
          <w:tcPr>
            <w:tcW w:type="dxa" w:w="2074"/>
          </w:tcPr>
          <w:p>
            <w:hyperlink r:id="rId5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57.8% (26/45)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26/45</w:t>
            </w:r>
          </w:p>
        </w:tc>
        <w:tc>
          <w:tcPr>
            <w:tcW w:type="dxa" w:w="2074"/>
          </w:tcPr>
          <w:p>
            <w:hyperlink r:id="rId5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42.2% (19/45)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19/45</w:t>
            </w:r>
          </w:p>
        </w:tc>
        <w:tc>
          <w:tcPr>
            <w:tcW w:type="dxa" w:w="2074"/>
          </w:tcPr>
          <w:p>
            <w:hyperlink r:id="rId5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100.0% (3/3)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3/3</w:t>
            </w:r>
          </w:p>
        </w:tc>
        <w:tc>
          <w:tcPr>
            <w:tcW w:type="dxa" w:w="2074"/>
          </w:tcPr>
          <w:p>
            <w:hyperlink r:id="rId1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23.4% (15/64)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15/64</w:t>
            </w:r>
          </w:p>
        </w:tc>
        <w:tc>
          <w:tcPr>
            <w:tcW w:type="dxa" w:w="2074"/>
          </w:tcPr>
          <w:p>
            <w:hyperlink r:id="rId5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11/15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11/15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51.0% (25/49)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25/49</w:t>
            </w:r>
          </w:p>
        </w:tc>
        <w:tc>
          <w:tcPr>
            <w:tcW w:type="dxa" w:w="2074"/>
          </w:tcPr>
          <w:p>
            <w:hyperlink r:id="rId5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34.5% (10/29)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10/29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54.8% (17/31)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17/31</w:t>
            </w:r>
          </w:p>
        </w:tc>
        <w:tc>
          <w:tcPr>
            <w:tcW w:type="dxa" w:w="2074"/>
          </w:tcPr>
          <w:p>
            <w:hyperlink r:id="rId6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3/31</w:t>
            </w:r>
          </w:p>
        </w:tc>
        <w:tc>
          <w:tcPr>
            <w:tcW w:type="dxa" w:w="2074"/>
          </w:tcPr>
          <w:p>
            <w:hyperlink r:id="rId6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6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6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6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6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184%2C%20ADS-2172%2C%20ADS-2346%2C%20ADS-6360%2C%20ADS-6512%2C%20ADS-7230%2C%20ADS-7274%2C%20ADS-7277%2C%20ADS-7494%2C%20ADS-7512%2C%20ADS-7513%2C%20ADS-7515%2C%20ADS-7533%2C%20ADS-7591%2C%20ADS-7621%2C%20ADS-7651%2C%20ADS-7689%2C%20ADS-7701%2C%20ADS-7718%2C%20ADS-7719%29" TargetMode="External"/><Relationship Id="rId10" Type="http://schemas.openxmlformats.org/officeDocument/2006/relationships/hyperlink" Target="https://adservio.atlassian.net/issues/?jql=issuekey%20in%20%28ADS-2564%2C%20ADS-406%2C%20ADS-4341%2C%20ADS-4439%2C%20ADS-4857%2C%20ADS-5722%2C%20ADS-5808%2C%20ADS-5919%2C%20ADS-6495%2C%20ADS-6499%2C%20ADS-6501%2C%20ADS-6545%2C%20ADS-6562%2C%20ADS-6698%2C%20ADS-6712%2C%20ADS-7009%2C%20ADS-7330%2C%20ADS-7388%2C%20ADS-7389%2C%20ADS-7390%2C%20ADS-7448%2C%20ADS-7451%2C%20ADS-7460%2C%20ADS-7484%2C%20ADS-7575%2C%20ADS-760%2C%20ADS-7618%2C%20ADS-7654%2C%20ADS-7724%29" TargetMode="External"/><Relationship Id="rId11" Type="http://schemas.openxmlformats.org/officeDocument/2006/relationships/hyperlink" Target="https://adservio.atlassian.net/issues/?jql=issuekey%20in%20%28ADS-406%2C%20ADS-4341%2C%20ADS-4439%2C%20ADS-5722%2C%20ADS-5808%2C%20ADS-5919%2C%20ADS-6495%2C%20ADS-6499%2C%20ADS-6501%2C%20ADS-6545%2C%20ADS-6562%2C%20ADS-6698%2C%20ADS-6712%2C%20ADS-7009%2C%20ADS-7330%2C%20ADS-7388%2C%20ADS-7389%2C%20ADS-7390%2C%20ADS-7448%2C%20ADS-7451%2C%20ADS-7460%2C%20ADS-7484%2C%20ADS-7575%2C%20ADS-760%2C%20ADS-7618%2C%20ADS-7654%29" TargetMode="External"/><Relationship Id="rId12" Type="http://schemas.openxmlformats.org/officeDocument/2006/relationships/hyperlink" Target="https://adservio.atlassian.net/issues/?jql=issuekey%20in%20%28ADS-1184%2C%20ADS-2172%2C%20ADS-2346%2C%20ADS-6360%2C%20ADS-6512%2C%20ADS-7230%2C%20ADS-7274%2C%20ADS-7494%2C%20ADS-7512%2C%20ADS-7513%2C%20ADS-7515%2C%20ADS-7533%2C%20ADS-7591%2C%20ADS-7621%2C%20ADS-7651%2C%20ADS-7689%2C%20ADS-7701%2C%20ADS-7718%2C%20ADS-7719%29" TargetMode="External"/><Relationship Id="rId13" Type="http://schemas.openxmlformats.org/officeDocument/2006/relationships/hyperlink" Target="https://adservio.atlassian.net/issues/?jql=issuekey%20in%20%28ADS-2564%2C%20ADS-4857%2C%20ADS-7724%29" TargetMode="External"/><Relationship Id="rId14" Type="http://schemas.openxmlformats.org/officeDocument/2006/relationships/hyperlink" Target="https://adservio.atlassian.net/issues/?jql=issuekey%20in%20%28ADS-7662%2C%20ADS-7697%2C%20ADS-7725%2C%20ADS-7752%2C%20ADS-7757%2C%20ADS-7766%2C%20ADS-7772%2C%20ADS-7774%2C%20ADS-7775%2C%20ADS-7776%2C%20ADS-7777%2C%20ADS-7783%2C%20ADS-7786%2C%20ADS-7795%2C%20ADS-7796%29" TargetMode="External"/><Relationship Id="rId15" Type="http://schemas.openxmlformats.org/officeDocument/2006/relationships/hyperlink" Target="https://adservio.atlassian.net/issues/?jql=issuekey%20in%20%28ADS-7697%2C%20ADS-7725%2C%20ADS-7752%2C%20ADS-7757%2C%20ADS-7774%2C%20ADS-7775%2C%20ADS-7776%2C%20ADS-7777%2C%20ADS-7783%2C%20ADS-7786%2C%20ADS-7795%29" TargetMode="External"/><Relationship Id="rId16" Type="http://schemas.openxmlformats.org/officeDocument/2006/relationships/hyperlink" Target="https://adservio.atlassian.net/issues/?jql=issuekey%20in%20%28ADS-2346%2C%20ADS-7494%2C%20ADS-7512%2C%20ADS-7513%2C%20ADS-7515%2C%20ADS-7533%2C%20ADS-7591%2C%20ADS-7689%2C%20ADS-7697%2C%20ADS-7701%2C%20ADS-7718%2C%20ADS-7752%2C%20ADS-7757%2C%20ADS-7774%2C%20ADS-7777%2C%20ADS-7786%2C%20ADS-7795%29" TargetMode="External"/><Relationship Id="rId17" Type="http://schemas.openxmlformats.org/officeDocument/2006/relationships/hyperlink" Target="https://adservio.atlassian.net/issues/?jql=issuekey%20in%20%28ADS-1184%2C%20ADS-2172%2C%20ADS-4439%2C%20ADS-4857%2C%20ADS-5808%2C%20ADS-6360%2C%20ADS-6495%2C%20ADS-6499%2C%20ADS-6512%2C%20ADS-6545%2C%20ADS-6562%2C%20ADS-6698%2C%20ADS-7230%2C%20ADS-7274%2C%20ADS-7277%2C%20ADS-7330%2C%20ADS-7484%2C%20ADS-7494%2C%20ADS-7512%2C%20ADS-7513%2C%20ADS-7515%2C%20ADS-7621%2C%20ADS-7651%2C%20ADS-7689%2C%20ADS-7718%29" TargetMode="External"/><Relationship Id="rId18" Type="http://schemas.openxmlformats.org/officeDocument/2006/relationships/hyperlink" Target="https://adservio.atlassian.net/issues/?jql=issuekey%20in%20%28ADS-6360%2C%20ADS-7786%2C%20ADS-7795%29" TargetMode="External"/><Relationship Id="rId19" Type="http://schemas.openxmlformats.org/officeDocument/2006/relationships/hyperlink" Target="https://adservio.atlassian.net/browse/ADS-2564" TargetMode="External"/><Relationship Id="rId20" Type="http://schemas.openxmlformats.org/officeDocument/2006/relationships/hyperlink" Target="https://adservio.atlassian.net/browse/ADS-406" TargetMode="External"/><Relationship Id="rId21" Type="http://schemas.openxmlformats.org/officeDocument/2006/relationships/hyperlink" Target="https://adservio.atlassian.net/browse/ADS-4341" TargetMode="External"/><Relationship Id="rId22" Type="http://schemas.openxmlformats.org/officeDocument/2006/relationships/hyperlink" Target="https://adservio.atlassian.net/browse/ADS-4439" TargetMode="External"/><Relationship Id="rId23" Type="http://schemas.openxmlformats.org/officeDocument/2006/relationships/hyperlink" Target="https://adservio.atlassian.net/browse/ADS-4857" TargetMode="External"/><Relationship Id="rId24" Type="http://schemas.openxmlformats.org/officeDocument/2006/relationships/hyperlink" Target="https://adservio.atlassian.net/browse/ADS-5722" TargetMode="External"/><Relationship Id="rId25" Type="http://schemas.openxmlformats.org/officeDocument/2006/relationships/hyperlink" Target="https://adservio.atlassian.net/browse/ADS-5808" TargetMode="External"/><Relationship Id="rId26" Type="http://schemas.openxmlformats.org/officeDocument/2006/relationships/hyperlink" Target="https://adservio.atlassian.net/browse/ADS-5919" TargetMode="External"/><Relationship Id="rId27" Type="http://schemas.openxmlformats.org/officeDocument/2006/relationships/hyperlink" Target="https://adservio.atlassian.net/browse/ADS-6495" TargetMode="External"/><Relationship Id="rId28" Type="http://schemas.openxmlformats.org/officeDocument/2006/relationships/hyperlink" Target="https://adservio.atlassian.net/browse/ADS-6499" TargetMode="External"/><Relationship Id="rId29" Type="http://schemas.openxmlformats.org/officeDocument/2006/relationships/hyperlink" Target="https://adservio.atlassian.net/browse/ADS-6501" TargetMode="External"/><Relationship Id="rId30" Type="http://schemas.openxmlformats.org/officeDocument/2006/relationships/hyperlink" Target="https://adservio.atlassian.net/browse/ADS-6545" TargetMode="External"/><Relationship Id="rId31" Type="http://schemas.openxmlformats.org/officeDocument/2006/relationships/hyperlink" Target="https://adservio.atlassian.net/browse/ADS-6562" TargetMode="External"/><Relationship Id="rId32" Type="http://schemas.openxmlformats.org/officeDocument/2006/relationships/hyperlink" Target="https://adservio.atlassian.net/browse/ADS-6698" TargetMode="External"/><Relationship Id="rId33" Type="http://schemas.openxmlformats.org/officeDocument/2006/relationships/hyperlink" Target="https://adservio.atlassian.net/browse/ADS-6712" TargetMode="External"/><Relationship Id="rId34" Type="http://schemas.openxmlformats.org/officeDocument/2006/relationships/hyperlink" Target="https://adservio.atlassian.net/browse/ADS-7009" TargetMode="External"/><Relationship Id="rId35" Type="http://schemas.openxmlformats.org/officeDocument/2006/relationships/hyperlink" Target="https://adservio.atlassian.net/browse/ADS-7330" TargetMode="External"/><Relationship Id="rId36" Type="http://schemas.openxmlformats.org/officeDocument/2006/relationships/hyperlink" Target="https://adservio.atlassian.net/browse/ADS-7388" TargetMode="External"/><Relationship Id="rId37" Type="http://schemas.openxmlformats.org/officeDocument/2006/relationships/hyperlink" Target="https://adservio.atlassian.net/browse/ADS-7389" TargetMode="External"/><Relationship Id="rId38" Type="http://schemas.openxmlformats.org/officeDocument/2006/relationships/hyperlink" Target="https://adservio.atlassian.net/browse/ADS-7390" TargetMode="External"/><Relationship Id="rId39" Type="http://schemas.openxmlformats.org/officeDocument/2006/relationships/hyperlink" Target="https://adservio.atlassian.net/browse/ADS-7448" TargetMode="External"/><Relationship Id="rId40" Type="http://schemas.openxmlformats.org/officeDocument/2006/relationships/hyperlink" Target="https://adservio.atlassian.net/browse/ADS-7451" TargetMode="External"/><Relationship Id="rId41" Type="http://schemas.openxmlformats.org/officeDocument/2006/relationships/hyperlink" Target="https://adservio.atlassian.net/browse/ADS-7460" TargetMode="External"/><Relationship Id="rId42" Type="http://schemas.openxmlformats.org/officeDocument/2006/relationships/hyperlink" Target="https://adservio.atlassian.net/browse/ADS-7484" TargetMode="External"/><Relationship Id="rId43" Type="http://schemas.openxmlformats.org/officeDocument/2006/relationships/hyperlink" Target="https://adservio.atlassian.net/browse/ADS-7575" TargetMode="External"/><Relationship Id="rId44" Type="http://schemas.openxmlformats.org/officeDocument/2006/relationships/hyperlink" Target="https://adservio.atlassian.net/browse/ADS-760" TargetMode="External"/><Relationship Id="rId45" Type="http://schemas.openxmlformats.org/officeDocument/2006/relationships/hyperlink" Target="https://adservio.atlassian.net/browse/ADS-7618" TargetMode="External"/><Relationship Id="rId46" Type="http://schemas.openxmlformats.org/officeDocument/2006/relationships/hyperlink" Target="https://adservio.atlassian.net/browse/ADS-7654" TargetMode="External"/><Relationship Id="rId47" Type="http://schemas.openxmlformats.org/officeDocument/2006/relationships/hyperlink" Target="https://adservio.atlassian.net/browse/ADS-7724" TargetMode="External"/><Relationship Id="rId48" Type="http://schemas.openxmlformats.org/officeDocument/2006/relationships/hyperlink" Target="https://adservio.atlassian.net/browse/ADS-6360" TargetMode="External"/><Relationship Id="rId49" Type="http://schemas.openxmlformats.org/officeDocument/2006/relationships/hyperlink" Target="https://adservio.atlassian.net/browse/ADS-7786" TargetMode="External"/><Relationship Id="rId50" Type="http://schemas.openxmlformats.org/officeDocument/2006/relationships/hyperlink" Target="https://adservio.atlassian.net/browse/ADS-7795" TargetMode="External"/><Relationship Id="rId51" Type="http://schemas.openxmlformats.org/officeDocument/2006/relationships/hyperlink" Target="https://adservio.atlassian.net/issues/?jql=issuekey%20in%20%28ADS-1184%2C%20ADS-2172%2C%20ADS-2346%2C%20ADS-2564%2C%20ADS-3569%2C%20ADS-406%2C%20ADS-4341%2C%20ADS-4439%2C%20ADS-4857%2C%20ADS-5722%2C%20ADS-5808%2C%20ADS-5919%2C%20ADS-6360%2C%20ADS-6495%2C%20ADS-6499%2C%20ADS-6501%2C%20ADS-6512%2C%20ADS-6545%2C%20ADS-6562%2C%20ADS-6698%2C%20ADS-6712%2C%20ADS-7009%2C%20ADS-7024%2C%20ADS-7230%2C%20ADS-7274%2C%20ADS-7277%2C%20ADS-7330%2C%20ADS-7388%2C%20ADS-7389%2C%20ADS-7390%2C%20ADS-7448%2C%20ADS-7451%2C%20ADS-7460%2C%20ADS-7484%2C%20ADS-7494%2C%20ADS-7512%2C%20ADS-7513%2C%20ADS-7515%2C%20ADS-7533%2C%20ADS-7575%2C%20ADS-7591%2C%20ADS-760%2C%20ADS-7618%2C%20ADS-7621%2C%20ADS-7651%2C%20ADS-7654%2C%20ADS-7689%2C%20ADS-7701%2C%20ADS-7718%2C%20ADS-7719%2C%20ADS-7724%2C%20ADS-7750%29" TargetMode="External"/><Relationship Id="rId52" Type="http://schemas.openxmlformats.org/officeDocument/2006/relationships/hyperlink" Target="https://adservio.atlassian.net/issues/?jql=issuekey%20in%20%28ADS-1184%2C%20ADS-2172%2C%20ADS-2346%2C%20ADS-2564%2C%20ADS-3569%2C%20ADS-406%2C%20ADS-4341%2C%20ADS-4439%2C%20ADS-4857%2C%20ADS-5722%2C%20ADS-5808%2C%20ADS-5919%2C%20ADS-6360%2C%20ADS-6495%2C%20ADS-6499%2C%20ADS-6501%2C%20ADS-6512%2C%20ADS-6545%2C%20ADS-6562%2C%20ADS-6698%2C%20ADS-6712%2C%20ADS-7009%2C%20ADS-7024%2C%20ADS-7230%2C%20ADS-7274%2C%20ADS-7277%2C%20ADS-7330%2C%20ADS-7389%2C%20ADS-7390%2C%20ADS-7448%2C%20ADS-7451%2C%20ADS-7460%2C%20ADS-7484%2C%20ADS-7494%2C%20ADS-7512%2C%20ADS-7513%2C%20ADS-7515%2C%20ADS-7533%2C%20ADS-7575%2C%20ADS-7591%2C%20ADS-760%2C%20ADS-7618%2C%20ADS-7621%2C%20ADS-7651%2C%20ADS-7654%2C%20ADS-7662%2C%20ADS-7689%2C%20ADS-7697%2C%20ADS-7701%2C%20ADS-7718%2C%20ADS-7719%2C%20ADS-7724%2C%20ADS-7725%2C%20ADS-7750%2C%20ADS-7752%2C%20ADS-7757%2C%20ADS-7766%2C%20ADS-7772%2C%20ADS-7774%2C%20ADS-7775%2C%20ADS-7776%2C%20ADS-7777%2C%20ADS-7783%2C%20ADS-7786%2C%20ADS-7795%2C%20ADS-7796%29" TargetMode="External"/><Relationship Id="rId53" Type="http://schemas.openxmlformats.org/officeDocument/2006/relationships/hyperlink" Target="https://adservio.atlassian.net/issues/?jql=issuekey%20in%20%28ADS-1184%2C%20ADS-2172%2C%20ADS-2346%2C%20ADS-2564%2C%20ADS-406%2C%20ADS-4341%2C%20ADS-4439%2C%20ADS-4857%2C%20ADS-5722%2C%20ADS-5808%2C%20ADS-5919%2C%20ADS-6360%2C%20ADS-6495%2C%20ADS-6499%2C%20ADS-6501%2C%20ADS-6512%2C%20ADS-6545%2C%20ADS-6562%2C%20ADS-6698%2C%20ADS-6712%2C%20ADS-7009%2C%20ADS-7230%2C%20ADS-7274%2C%20ADS-7277%2C%20ADS-7330%2C%20ADS-7388%2C%20ADS-7389%2C%20ADS-7390%2C%20ADS-7448%2C%20ADS-7451%2C%20ADS-7460%2C%20ADS-7484%2C%20ADS-7494%2C%20ADS-7512%2C%20ADS-7513%2C%20ADS-7515%2C%20ADS-7533%2C%20ADS-7575%2C%20ADS-7591%2C%20ADS-760%2C%20ADS-7618%2C%20ADS-7621%2C%20ADS-7651%2C%20ADS-7654%2C%20ADS-7662%2C%20ADS-7689%2C%20ADS-7697%2C%20ADS-7701%2C%20ADS-7718%2C%20ADS-7719%2C%20ADS-7724%2C%20ADS-7725%2C%20ADS-7752%2C%20ADS-7757%2C%20ADS-7766%2C%20ADS-7772%2C%20ADS-7774%2C%20ADS-7775%2C%20ADS-7776%2C%20ADS-7777%2C%20ADS-7783%2C%20ADS-7786%2C%20ADS-7795%2C%20ADS-7796%29" TargetMode="External"/><Relationship Id="rId54" Type="http://schemas.openxmlformats.org/officeDocument/2006/relationships/hyperlink" Target="https://adservio.atlassian.net/issues/?jql=issuekey%20in%20%28ADS-1184%2C%20ADS-2172%2C%20ADS-2346%2C%20ADS-2564%2C%20ADS-406%2C%20ADS-4341%2C%20ADS-4439%2C%20ADS-4857%2C%20ADS-5722%2C%20ADS-5808%2C%20ADS-5919%2C%20ADS-6360%2C%20ADS-6495%2C%20ADS-6499%2C%20ADS-6501%2C%20ADS-6512%2C%20ADS-6545%2C%20ADS-6562%2C%20ADS-6698%2C%20ADS-6712%2C%20ADS-7009%2C%20ADS-7230%2C%20ADS-7274%2C%20ADS-7277%2C%20ADS-7330%2C%20ADS-7388%2C%20ADS-7389%2C%20ADS-7390%2C%20ADS-7448%2C%20ADS-7451%2C%20ADS-7460%2C%20ADS-7484%2C%20ADS-7494%2C%20ADS-7512%2C%20ADS-7513%2C%20ADS-7515%2C%20ADS-7533%2C%20ADS-7575%2C%20ADS-7591%2C%20ADS-760%2C%20ADS-7618%2C%20ADS-7621%2C%20ADS-7651%2C%20ADS-7654%2C%20ADS-7689%2C%20ADS-7701%2C%20ADS-7718%2C%20ADS-7719%2C%20ADS-7724%29" TargetMode="External"/><Relationship Id="rId55" Type="http://schemas.openxmlformats.org/officeDocument/2006/relationships/hyperlink" Target="https://adservio.atlassian.net/issues/?jql=issuekey%20in%20%28ADS-1184%2C%20ADS-2172%2C%20ADS-2346%2C%20ADS-2564%2C%20ADS-406%2C%20ADS-4341%2C%20ADS-4439%2C%20ADS-4857%2C%20ADS-5722%2C%20ADS-5808%2C%20ADS-5919%2C%20ADS-6360%2C%20ADS-6495%2C%20ADS-6499%2C%20ADS-6501%2C%20ADS-6512%2C%20ADS-6545%2C%20ADS-6562%2C%20ADS-6698%2C%20ADS-6712%2C%20ADS-7009%2C%20ADS-7230%2C%20ADS-7274%2C%20ADS-7277%2C%20ADS-7330%2C%20ADS-7389%2C%20ADS-7390%2C%20ADS-7448%2C%20ADS-7451%2C%20ADS-7460%2C%20ADS-7484%2C%20ADS-7494%2C%20ADS-7512%2C%20ADS-7513%2C%20ADS-7515%2C%20ADS-7533%2C%20ADS-7575%2C%20ADS-7591%2C%20ADS-760%2C%20ADS-7618%2C%20ADS-7621%2C%20ADS-7651%2C%20ADS-7654%2C%20ADS-7662%2C%20ADS-7689%2C%20ADS-7697%2C%20ADS-7701%2C%20ADS-7718%2C%20ADS-7719%2C%20ADS-7724%2C%20ADS-7725%2C%20ADS-7752%2C%20ADS-7757%2C%20ADS-7766%2C%20ADS-7772%2C%20ADS-7774%2C%20ADS-7775%2C%20ADS-7776%2C%20ADS-7777%2C%20ADS-7783%2C%20ADS-7786%2C%20ADS-7795%2C%20ADS-7796%29" TargetMode="External"/><Relationship Id="rId56" Type="http://schemas.openxmlformats.org/officeDocument/2006/relationships/hyperlink" Target="https://adservio.atlassian.net/issues/?jql=issuekey%20in%20%28ADS-1184%2C%20ADS-2172%2C%20ADS-2346%2C%20ADS-2564%2C%20ADS-406%2C%20ADS-4341%2C%20ADS-4439%2C%20ADS-4857%2C%20ADS-5722%2C%20ADS-5808%2C%20ADS-5919%2C%20ADS-6360%2C%20ADS-6495%2C%20ADS-6499%2C%20ADS-6501%2C%20ADS-6512%2C%20ADS-6545%2C%20ADS-6562%2C%20ADS-6698%2C%20ADS-6712%2C%20ADS-7009%2C%20ADS-7230%2C%20ADS-7274%2C%20ADS-7277%2C%20ADS-7330%2C%20ADS-7389%2C%20ADS-7390%2C%20ADS-7448%2C%20ADS-7451%2C%20ADS-7460%2C%20ADS-7484%2C%20ADS-7494%2C%20ADS-7512%2C%20ADS-7513%2C%20ADS-7515%2C%20ADS-7533%2C%20ADS-7575%2C%20ADS-7591%2C%20ADS-760%2C%20ADS-7618%2C%20ADS-7621%2C%20ADS-7651%2C%20ADS-7654%2C%20ADS-7689%2C%20ADS-7701%2C%20ADS-7718%2C%20ADS-7719%2C%20ADS-7724%29" TargetMode="External"/><Relationship Id="rId57" Type="http://schemas.openxmlformats.org/officeDocument/2006/relationships/hyperlink" Target="https://adservio.atlassian.net/issues/?jql=issuekey%20in%20%28ADS-7388%29" TargetMode="External"/><Relationship Id="rId58" Type="http://schemas.openxmlformats.org/officeDocument/2006/relationships/hyperlink" Target="https://adservio.atlassian.net/issues/?jql=issuekey%20in%20%28ADS-3569%2C%20ADS-7024%2C%20ADS-7750%29" TargetMode="External"/><Relationship Id="rId59" Type="http://schemas.openxmlformats.org/officeDocument/2006/relationships/hyperlink" Target="https://adservio.atlassian.net/issues/?jql=issuekey%20in%20%28ADS-1184%2C%20ADS-2172%2C%20ADS-2346%2C%20ADS-406%2C%20ADS-4341%2C%20ADS-4439%2C%20ADS-5722%2C%20ADS-5808%2C%20ADS-5919%2C%20ADS-6360%2C%20ADS-6495%2C%20ADS-6499%2C%20ADS-6501%2C%20ADS-6512%2C%20ADS-6545%2C%20ADS-6562%2C%20ADS-6698%2C%20ADS-6712%2C%20ADS-7009%2C%20ADS-7230%2C%20ADS-7274%2C%20ADS-7330%2C%20ADS-7388%2C%20ADS-7389%2C%20ADS-7390%2C%20ADS-7448%2C%20ADS-7451%2C%20ADS-7460%2C%20ADS-7484%2C%20ADS-7494%2C%20ADS-7512%2C%20ADS-7513%2C%20ADS-7515%2C%20ADS-7533%2C%20ADS-7575%2C%20ADS-7591%2C%20ADS-760%2C%20ADS-7618%2C%20ADS-7621%2C%20ADS-7651%2C%20ADS-7654%2C%20ADS-7689%2C%20ADS-7701%2C%20ADS-7718%2C%20ADS-7719%29" TargetMode="External"/><Relationship Id="rId60" Type="http://schemas.openxmlformats.org/officeDocument/2006/relationships/hyperlink" Target="https://adservio.atlassian.net/issues/?jql=issuekey%20in%20%28ADS-1184%2C%20ADS-2172%2C%20ADS-2346%2C%20ADS-6360%2C%20ADS-6512%2C%20ADS-7230%2C%20ADS-7274%2C%20ADS-7277%2C%20ADS-7494%2C%20ADS-7512%2C%20ADS-7513%2C%20ADS-7515%2C%20ADS-7533%2C%20ADS-7591%2C%20ADS-7621%2C%20ADS-7651%2C%20ADS-7689%2C%20ADS-7697%2C%20ADS-7701%2C%20ADS-7718%2C%20ADS-7719%2C%20ADS-7725%2C%20ADS-7752%2C%20ADS-7757%2C%20ADS-7774%2C%20ADS-7775%2C%20ADS-7776%2C%20ADS-7777%2C%20ADS-7783%2C%20ADS-7786%2C%20ADS-7795%29" TargetMode="External"/><Relationship Id="rId61" Type="http://schemas.openxmlformats.org/officeDocument/2006/relationships/hyperlink" Target="issue_audit_register_Team-1_ADS_Q2_W22_-_01-05_Iunie_2026-06-08.csv" TargetMode="External"/><Relationship Id="rId62" Type="http://schemas.openxmlformats.org/officeDocument/2006/relationships/hyperlink" Target="metric_lineage_Team-1_ADS_Q2_W22_-_01-05_Iunie_2026-06-08.csv" TargetMode="External"/><Relationship Id="rId63" Type="http://schemas.openxmlformats.org/officeDocument/2006/relationships/hyperlink" Target="jql_traceability_register_Team-1_ADS_Q2_W22_-_01-05_Iunie_2026-06-08.csv" TargetMode="External"/><Relationship Id="rId64" Type="http://schemas.openxmlformats.org/officeDocument/2006/relationships/hyperlink" Target="sprint_metrics_Team-1_ADS_Q2_W22_-_01-05_Iunie_2026-06-08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