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37/66 visible items. The team absorbed noise well — 25/33 added items were closed — but finish predictability was only 34.4% (11/32), and bugs made up 54.1% of completed items. Planning-baseline carryover includes 21 finish misses and 0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36.4% (12/33)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63.6% (21/33)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65.6% (21/32)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34.4% (11/32)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(0/1)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50.0% (33/66)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25/33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54.1% (20/37)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33.3% (11/33)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25/33 added items were closed, but that responsiveness came with 54.1% bug share and diluted finish predictability.</w:t>
      </w:r>
    </w:p>
    <w:p>
      <w:r>
        <w:t>The miss pattern is concentrated: 2 partial-completion carryovers, 0 dependency-driven misses, and 19 planning-baseline items that never really started.</w:t>
      </w:r>
    </w:p>
    <w:p>
      <w:r>
        <w:t>Most misses were not caused by poor readiness. 5 of the 21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5.4%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9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11</w:t>
            </w:r>
          </w:p>
        </w:tc>
        <w:tc>
          <w:tcPr>
            <w:tcW w:type="dxa" w:w="1481"/>
          </w:tcPr>
          <w:p>
            <w:r>
              <w:t>29.7%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14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20</w:t>
            </w:r>
          </w:p>
        </w:tc>
        <w:tc>
          <w:tcPr>
            <w:tcW w:type="dxa" w:w="1481"/>
          </w:tcPr>
          <w:p>
            <w:r>
              <w:t>54.1%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33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ADS-7618 — Bug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ADS-7796 — Task — [FR] istoric note sterse de catre profesorul ID 2329864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38">
              <w:r>
                <w:rPr>
                  <w:color w:val="0563C1"/>
                  <w:u w:val="single"/>
                </w:rPr>
                <w:t>ADS-7009 — Dezactivare actiuni noteaza(si bulk) daca media anuala si/sau media semestriala este incheiata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ADS-7882 — [FE] - Eroare 400 la semnare condica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37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72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66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66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6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36.4% (12/33)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12/33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63.6% (21/33)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21/33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65.6% (21/32)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21/32</w:t>
            </w:r>
          </w:p>
        </w:tc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34.4% (11/32)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11/32</w:t>
            </w:r>
          </w:p>
        </w:tc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0.0% (0/1)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0/1</w:t>
            </w:r>
          </w:p>
        </w:tc>
        <w:tc>
          <w:tcPr>
            <w:tcW w:type="dxa" w:w="2074"/>
          </w:tcPr>
          <w:p>
            <w:hyperlink r:id="rId4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50.0% (33/66)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33/66</w:t>
            </w:r>
          </w:p>
        </w:tc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25/33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25/33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33.3% (11/33)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11/33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23.8% (5/21)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5/21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54.1% (20/37)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20/37</w:t>
            </w:r>
          </w:p>
        </w:tc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2/37</w:t>
            </w:r>
          </w:p>
        </w:tc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4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5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5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360%2C%20ADS-7009%2C%20ADS-7451%2C%20ADS-7460%2C%20ADS-760%2C%20ADS-7651%2C%20ADS-7662%2C%20ADS-7724%2C%20ADS-7766%2C%20ADS-7786%2C%20ADS-7792%2C%20ADS-7813%29" TargetMode="External"/><Relationship Id="rId10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7389%2C%20ADS-7390%2C%20ADS-7448%2C%20ADS-7484%2C%20ADS-7575%2C%20ADS-7618%2C%20ADS-7653%2C%20ADS-7654%2C%20ADS-7796%2C%20ADS-7803%29" TargetMode="External"/><Relationship Id="rId11" Type="http://schemas.openxmlformats.org/officeDocument/2006/relationships/hyperlink" Target="https://adservio.atlassian.net/issues/?jql=issuekey%20in%20%28ADS-6360%2C%20ADS-7009%2C%20ADS-7451%2C%20ADS-7460%2C%20ADS-760%2C%20ADS-7651%2C%20ADS-7662%2C%20ADS-7766%2C%20ADS-7786%2C%20ADS-7792%2C%20ADS-7813%29" TargetMode="External"/><Relationship Id="rId12" Type="http://schemas.openxmlformats.org/officeDocument/2006/relationships/hyperlink" Target="https://adservio.atlassian.net/issues/?jql=issuekey%20in%20%28ADS-4144%2C%20ADS-4905%2C%20ADS-7062%2C%20ADS-7089%2C%20ADS-7330%2C%20ADS-7432%2C%20ADS-7589%2C%20ADS-7716%2C%20ADS-7732%2C%20ADS-7739%2C%20ADS-7741%2C%20ADS-7785%2C%20ADS-7787%2C%20ADS-7821%2C%20ADS-7827%2C%20ADS-7830%2C%20ADS-7840%2C%20ADS-7842%2C%20ADS-7846%2C%20ADS-7855%2C%20ADS-7857%2C%20ADS-7858%2C%20ADS-7859%2C%20ADS-7861%2C%20ADS-7865%2C%20ADS-7867%2C%20ADS-7869%2C%20ADS-7870%2C%20ADS-7879%2C%20ADS-7882%2C%20ADS-7886%2C%20ADS-7887%2C%20ADS-7892%29" TargetMode="External"/><Relationship Id="rId13" Type="http://schemas.openxmlformats.org/officeDocument/2006/relationships/hyperlink" Target="https://adservio.atlassian.net/issues/?jql=issuekey%20in%20%28ADS-4144%2C%20ADS-4905%2C%20ADS-7062%2C%20ADS-7089%2C%20ADS-7330%2C%20ADS-7432%2C%20ADS-7716%2C%20ADS-7739%2C%20ADS-7741%2C%20ADS-7785%2C%20ADS-7787%2C%20ADS-7821%2C%20ADS-7827%2C%20ADS-7830%2C%20ADS-7840%2C%20ADS-7846%2C%20ADS-7855%2C%20ADS-7857%2C%20ADS-7859%2C%20ADS-7861%2C%20ADS-7865%2C%20ADS-7867%2C%20ADS-7870%2C%20ADS-7882%2C%20ADS-7887%29" TargetMode="External"/><Relationship Id="rId14" Type="http://schemas.openxmlformats.org/officeDocument/2006/relationships/hyperlink" Target="https://adservio.atlassian.net/issues/?jql=issuekey%20in%20%28ADS-4144%2C%20ADS-4905%2C%20ADS-7432%2C%20ADS-7451%2C%20ADS-7460%2C%20ADS-760%2C%20ADS-7739%2C%20ADS-7741%2C%20ADS-7766%2C%20ADS-7786%2C%20ADS-7787%2C%20ADS-7792%2C%20ADS-7840%2C%20ADS-7846%2C%20ADS-7855%2C%20ADS-7859%2C%20ADS-7861%2C%20ADS-7867%2C%20ADS-7870%2C%20ADS-7882%29" TargetMode="External"/><Relationship Id="rId15" Type="http://schemas.openxmlformats.org/officeDocument/2006/relationships/hyperlink" Target="https://adservio.atlassian.net/issues/?jql=issuekey%20in%20%28ADS-4763%2C%20ADS-6360%2C%20ADS-6545%2C%20ADS-6712%2C%20ADS-7009%2C%20ADS-7651%2C%20ADS-7662%2C%20ADS-7724%2C%20ADS-7796%2C%20ADS-7803%2C%20ADS-7813%29" TargetMode="External"/><Relationship Id="rId16" Type="http://schemas.openxmlformats.org/officeDocument/2006/relationships/hyperlink" Target="https://adservio.atlassian.net/issues/?jql=issuekey%20in%20%28ADS-7009%2C%20ADS-7882%29" TargetMode="External"/><Relationship Id="rId17" Type="http://schemas.openxmlformats.org/officeDocument/2006/relationships/hyperlink" Target="https://adservio.atlassian.net/browse/ADS-406" TargetMode="External"/><Relationship Id="rId18" Type="http://schemas.openxmlformats.org/officeDocument/2006/relationships/hyperlink" Target="https://adservio.atlassian.net/browse/ADS-4341" TargetMode="External"/><Relationship Id="rId19" Type="http://schemas.openxmlformats.org/officeDocument/2006/relationships/hyperlink" Target="https://adservio.atlassian.net/browse/ADS-4439" TargetMode="External"/><Relationship Id="rId20" Type="http://schemas.openxmlformats.org/officeDocument/2006/relationships/hyperlink" Target="https://adservio.atlassian.net/browse/ADS-4763" TargetMode="External"/><Relationship Id="rId21" Type="http://schemas.openxmlformats.org/officeDocument/2006/relationships/hyperlink" Target="https://adservio.atlassian.net/browse/ADS-4857" TargetMode="External"/><Relationship Id="rId22" Type="http://schemas.openxmlformats.org/officeDocument/2006/relationships/hyperlink" Target="https://adservio.atlassian.net/browse/ADS-5722" TargetMode="External"/><Relationship Id="rId23" Type="http://schemas.openxmlformats.org/officeDocument/2006/relationships/hyperlink" Target="https://adservio.atlassian.net/browse/ADS-5808" TargetMode="External"/><Relationship Id="rId24" Type="http://schemas.openxmlformats.org/officeDocument/2006/relationships/hyperlink" Target="https://adservio.atlassian.net/browse/ADS-5919" TargetMode="External"/><Relationship Id="rId25" Type="http://schemas.openxmlformats.org/officeDocument/2006/relationships/hyperlink" Target="https://adservio.atlassian.net/browse/ADS-6545" TargetMode="External"/><Relationship Id="rId26" Type="http://schemas.openxmlformats.org/officeDocument/2006/relationships/hyperlink" Target="https://adservio.atlassian.net/browse/ADS-6698" TargetMode="External"/><Relationship Id="rId27" Type="http://schemas.openxmlformats.org/officeDocument/2006/relationships/hyperlink" Target="https://adservio.atlassian.net/browse/ADS-6712" TargetMode="External"/><Relationship Id="rId28" Type="http://schemas.openxmlformats.org/officeDocument/2006/relationships/hyperlink" Target="https://adservio.atlassian.net/browse/ADS-7389" TargetMode="External"/><Relationship Id="rId29" Type="http://schemas.openxmlformats.org/officeDocument/2006/relationships/hyperlink" Target="https://adservio.atlassian.net/browse/ADS-7390" TargetMode="External"/><Relationship Id="rId30" Type="http://schemas.openxmlformats.org/officeDocument/2006/relationships/hyperlink" Target="https://adservio.atlassian.net/browse/ADS-7448" TargetMode="External"/><Relationship Id="rId31" Type="http://schemas.openxmlformats.org/officeDocument/2006/relationships/hyperlink" Target="https://adservio.atlassian.net/browse/ADS-7484" TargetMode="External"/><Relationship Id="rId32" Type="http://schemas.openxmlformats.org/officeDocument/2006/relationships/hyperlink" Target="https://adservio.atlassian.net/browse/ADS-7575" TargetMode="External"/><Relationship Id="rId33" Type="http://schemas.openxmlformats.org/officeDocument/2006/relationships/hyperlink" Target="https://adservio.atlassian.net/browse/ADS-7618" TargetMode="External"/><Relationship Id="rId34" Type="http://schemas.openxmlformats.org/officeDocument/2006/relationships/hyperlink" Target="https://adservio.atlassian.net/browse/ADS-7653" TargetMode="External"/><Relationship Id="rId35" Type="http://schemas.openxmlformats.org/officeDocument/2006/relationships/hyperlink" Target="https://adservio.atlassian.net/browse/ADS-7654" TargetMode="External"/><Relationship Id="rId36" Type="http://schemas.openxmlformats.org/officeDocument/2006/relationships/hyperlink" Target="https://adservio.atlassian.net/browse/ADS-7796" TargetMode="External"/><Relationship Id="rId37" Type="http://schemas.openxmlformats.org/officeDocument/2006/relationships/hyperlink" Target="https://adservio.atlassian.net/browse/ADS-7803" TargetMode="External"/><Relationship Id="rId38" Type="http://schemas.openxmlformats.org/officeDocument/2006/relationships/hyperlink" Target="https://adservio.atlassian.net/browse/ADS-7009" TargetMode="External"/><Relationship Id="rId39" Type="http://schemas.openxmlformats.org/officeDocument/2006/relationships/hyperlink" Target="https://adservio.atlassian.net/browse/ADS-7882" TargetMode="External"/><Relationship Id="rId40" Type="http://schemas.openxmlformats.org/officeDocument/2006/relationships/hyperlink" Target="https://adservio.atlassian.net/issues/?jql=issuekey%20in%20%28ADS-2564%2C%20ADS-406%2C%20ADS-4341%2C%20ADS-4426%2C%20ADS-4439%2C%20ADS-4763%2C%20ADS-4857%2C%20ADS-5722%2C%20ADS-5808%2C%20ADS-5919%2C%20ADS-6360%2C%20ADS-6545%2C%20ADS-6698%2C%20ADS-6712%2C%20ADS-7009%2C%20ADS-7389%2C%20ADS-7390%2C%20ADS-7448%2C%20ADS-7451%2C%20ADS-7460%2C%20ADS-7484%2C%20ADS-7575%2C%20ADS-760%2C%20ADS-7618%2C%20ADS-7651%2C%20ADS-7653%2C%20ADS-7654%2C%20ADS-7662%2C%20ADS-7724%2C%20ADS-7727%2C%20ADS-7766%2C%20ADS-7772%2C%20ADS-7786%2C%20ADS-7792%2C%20ADS-7796%2C%20ADS-7803%2C%20ADS-7813%29" TargetMode="External"/><Relationship Id="rId41" Type="http://schemas.openxmlformats.org/officeDocument/2006/relationships/hyperlink" Target="https://adservio.atlassian.net/issues/?jql=issuekey%20in%20%28ADS-1257%2C%20ADS-2564%2C%20ADS-406%2C%20ADS-4144%2C%20ADS-4341%2C%20ADS-4426%2C%20ADS-4439%2C%20ADS-4763%2C%20ADS-4857%2C%20ADS-4905%2C%20ADS-5722%2C%20ADS-5808%2C%20ADS-5919%2C%20ADS-6360%2C%20ADS-6545%2C%20ADS-6698%2C%20ADS-6712%2C%20ADS-7009%2C%20ADS-7062%2C%20ADS-7089%2C%20ADS-7330%2C%20ADS-7389%2C%20ADS-7390%2C%20ADS-7432%2C%20ADS-7448%2C%20ADS-7451%2C%20ADS-7460%2C%20ADS-7484%2C%20ADS-7575%2C%20ADS-7589%2C%20ADS-760%2C%20ADS-7618%2C%20ADS-7651%2C%20ADS-7653%2C%20ADS-7654%2C%20ADS-7662%2C%20ADS-7716%2C%20ADS-7724%2C%20ADS-7727%2C%20ADS-7732%2C%20ADS-7739%2C%20ADS-7741%2C%20ADS-7766%2C%20ADS-7772%2C%20ADS-7785%2C%20ADS-7786%2C%20ADS-7787%2C%20ADS-7792%2C%20ADS-7796%2C%20ADS-7803%2C%20ADS-7813%2C%20ADS-7821%2C%20ADS-7827%2C%20ADS-7829%2C%20ADS-7830%2C%20ADS-7840%2C%20ADS-7842%2C%20ADS-7846%2C%20ADS-7855%2C%20ADS-7857%2C%20ADS-7858%2C%20ADS-7859%2C%20ADS-7861%2C%20ADS-7865%2C%20ADS-7867%2C%20ADS-7869%2C%20ADS-7870%2C%20ADS-7879%2C%20ADS-7882%2C%20ADS-7886%2C%20ADS-7887%2C%20ADS-7892%29" TargetMode="External"/><Relationship Id="rId42" Type="http://schemas.openxmlformats.org/officeDocument/2006/relationships/hyperlink" Target="https://adservio.atlassian.net/issues/?jql=issuekey%20in%20%28ADS-406%2C%20ADS-4144%2C%20ADS-4341%2C%20ADS-4439%2C%20ADS-4763%2C%20ADS-4857%2C%20ADS-4905%2C%20ADS-5722%2C%20ADS-5808%2C%20ADS-5919%2C%20ADS-6360%2C%20ADS-6545%2C%20ADS-6698%2C%20ADS-6712%2C%20ADS-7009%2C%20ADS-7062%2C%20ADS-7089%2C%20ADS-7330%2C%20ADS-7389%2C%20ADS-7390%2C%20ADS-7432%2C%20ADS-7448%2C%20ADS-7451%2C%20ADS-7460%2C%20ADS-7484%2C%20ADS-7575%2C%20ADS-7589%2C%20ADS-760%2C%20ADS-7618%2C%20ADS-7651%2C%20ADS-7653%2C%20ADS-7654%2C%20ADS-7662%2C%20ADS-7716%2C%20ADS-7724%2C%20ADS-7732%2C%20ADS-7739%2C%20ADS-7741%2C%20ADS-7766%2C%20ADS-7785%2C%20ADS-7786%2C%20ADS-7787%2C%20ADS-7792%2C%20ADS-7796%2C%20ADS-7803%2C%20ADS-7813%2C%20ADS-7821%2C%20ADS-7827%2C%20ADS-7830%2C%20ADS-7840%2C%20ADS-7842%2C%20ADS-7846%2C%20ADS-7855%2C%20ADS-7857%2C%20ADS-7858%2C%20ADS-7859%2C%20ADS-7861%2C%20ADS-7865%2C%20ADS-7867%2C%20ADS-7869%2C%20ADS-7870%2C%20ADS-7879%2C%20ADS-7882%2C%20ADS-7886%2C%20ADS-7887%2C%20ADS-7892%29" TargetMode="External"/><Relationship Id="rId43" Type="http://schemas.openxmlformats.org/officeDocument/2006/relationships/hyperlink" Target="https://adservio.atlassian.net/issues/?jql=issuekey%20in%20%28ADS-406%2C%20ADS-4341%2C%20ADS-4439%2C%20ADS-4763%2C%20ADS-4857%2C%20ADS-5722%2C%20ADS-5808%2C%20ADS-5919%2C%20ADS-6360%2C%20ADS-6545%2C%20ADS-6698%2C%20ADS-6712%2C%20ADS-7009%2C%20ADS-7389%2C%20ADS-7390%2C%20ADS-7448%2C%20ADS-7451%2C%20ADS-7460%2C%20ADS-7484%2C%20ADS-7575%2C%20ADS-760%2C%20ADS-7618%2C%20ADS-7651%2C%20ADS-7653%2C%20ADS-7654%2C%20ADS-7662%2C%20ADS-7724%2C%20ADS-7766%2C%20ADS-7786%2C%20ADS-7792%2C%20ADS-7796%2C%20ADS-7803%2C%20ADS-7813%29" TargetMode="External"/><Relationship Id="rId44" Type="http://schemas.openxmlformats.org/officeDocument/2006/relationships/hyperlink" Target="https://adservio.atlassian.net/issues/?jql=issuekey%20in%20%28ADS-1257%2C%20ADS-2564%2C%20ADS-4426%2C%20ADS-7727%2C%20ADS-7772%2C%20ADS-7829%29" TargetMode="External"/><Relationship Id="rId45" Type="http://schemas.openxmlformats.org/officeDocument/2006/relationships/hyperlink" Target="https://adservio.atlassian.net/issues/?jql=issuekey%20in%20%28ADS-406%2C%20ADS-4341%2C%20ADS-4439%2C%20ADS-4763%2C%20ADS-4857%2C%20ADS-5722%2C%20ADS-5808%2C%20ADS-5919%2C%20ADS-6360%2C%20ADS-6545%2C%20ADS-6698%2C%20ADS-6712%2C%20ADS-7009%2C%20ADS-7389%2C%20ADS-7390%2C%20ADS-7448%2C%20ADS-7451%2C%20ADS-7460%2C%20ADS-7484%2C%20ADS-7575%2C%20ADS-760%2C%20ADS-7618%2C%20ADS-7651%2C%20ADS-7653%2C%20ADS-7654%2C%20ADS-7662%2C%20ADS-7766%2C%20ADS-7786%2C%20ADS-7792%2C%20ADS-7796%2C%20ADS-7803%2C%20ADS-7813%29" TargetMode="External"/><Relationship Id="rId46" Type="http://schemas.openxmlformats.org/officeDocument/2006/relationships/hyperlink" Target="https://adservio.atlassian.net/issues/?jql=issuekey%20in%20%28ADS-7724%29" TargetMode="External"/><Relationship Id="rId47" Type="http://schemas.openxmlformats.org/officeDocument/2006/relationships/hyperlink" Target="https://adservio.atlassian.net/issues/?jql=issuekey%20in%20%28ADS-4144%2C%20ADS-4905%2C%20ADS-6360%2C%20ADS-7009%2C%20ADS-7062%2C%20ADS-7089%2C%20ADS-7330%2C%20ADS-7432%2C%20ADS-7451%2C%20ADS-7460%2C%20ADS-760%2C%20ADS-7651%2C%20ADS-7662%2C%20ADS-7716%2C%20ADS-7724%2C%20ADS-7739%2C%20ADS-7741%2C%20ADS-7766%2C%20ADS-7785%2C%20ADS-7786%2C%20ADS-7787%2C%20ADS-7792%2C%20ADS-7813%2C%20ADS-7821%2C%20ADS-7827%2C%20ADS-7830%2C%20ADS-7840%2C%20ADS-7846%2C%20ADS-7855%2C%20ADS-7857%2C%20ADS-7859%2C%20ADS-7861%2C%20ADS-7865%2C%20ADS-7867%2C%20ADS-7870%2C%20ADS-7882%2C%20ADS-7887%29" TargetMode="External"/><Relationship Id="rId48" Type="http://schemas.openxmlformats.org/officeDocument/2006/relationships/hyperlink" Target="issue_audit_register_Team-1_ADS_Q2_W23_-_08-12_June_2026-06-16.csv" TargetMode="External"/><Relationship Id="rId49" Type="http://schemas.openxmlformats.org/officeDocument/2006/relationships/hyperlink" Target="metric_lineage_Team-1_ADS_Q2_W23_-_08-12_June_2026-06-16.csv" TargetMode="External"/><Relationship Id="rId50" Type="http://schemas.openxmlformats.org/officeDocument/2006/relationships/hyperlink" Target="jql_traceability_register_Team-1_ADS_Q2_W23_-_08-12_June_2026-06-16.csv" TargetMode="External"/><Relationship Id="rId51" Type="http://schemas.openxmlformats.org/officeDocument/2006/relationships/hyperlink" Target="sprint_metrics_Team-1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