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2 ADS Q2 W22 - 01-05 Iunie</w:t>
      </w:r>
    </w:p>
    <w:p>
      <w:r>
        <w:rPr>
          <w:i/>
        </w:rPr>
        <w:t>Planned sprint ADS Q2 W22 - 01-05 Iunie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4/16 visible items. The team absorbed noise well — 0/2 added items were closed — but finish predictability was only 25.0% (3/12), and bugs made up 50.0% of completed items. Planning-baseline carryover includes 9 finish misses and 1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28.6% (4/14)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71.4% (10/14)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75.0% (9/12)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25.0% (3/12)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50.0% (1/2)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12.5% (2/16)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r>
              <w:t>0/2</w:t>
            </w:r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50.0% (2/4)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35.7% (5/14)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0/2 added items were closed, but that responsiveness came with 50.0% bug share and diluted finish predictability.</w:t>
      </w:r>
    </w:p>
    <w:p>
      <w:r>
        <w:t>The miss pattern is concentrated: 4 partial-completion carryovers, 4 dependency-driven misses, and 2 planning-baseline items that never really started.</w:t>
      </w:r>
    </w:p>
    <w:p>
      <w:r>
        <w:t>Most misses were not caused by poor readiness. 4 of the 10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25.0%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25.0%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50.0%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ADS-1757 — Story — [Financiar] - Plati partiale</w:t>
              </w:r>
            </w:hyperlink>
          </w:p>
        </w:tc>
        <w:tc>
          <w:tcPr>
            <w:tcW w:type="dxa" w:w="2074"/>
          </w:tcPr>
          <w:p>
            <w:r>
              <w:t>Edgar Alexa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ADS-7284 — Story — Refactorizare "Anuleaza recurenta"</w:t>
              </w:r>
            </w:hyperlink>
          </w:p>
        </w:tc>
        <w:tc>
          <w:tcPr>
            <w:tcW w:type="dxa" w:w="2074"/>
          </w:tcPr>
          <w:p>
            <w:r>
              <w:t>Edgar Alexa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ADS-7405 — Story — [BE] - Local Cache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ADS-7423 — Task — [Stiri] - Updates after release/feedback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ADS-7427 — Story — [Admitere v2][Taxe] - 3. Admin Vizualizare/Validare plată</w:t>
              </w:r>
            </w:hyperlink>
          </w:p>
        </w:tc>
        <w:tc>
          <w:tcPr>
            <w:tcW w:type="dxa" w:w="2074"/>
          </w:tcPr>
          <w:p>
            <w:r>
              <w:t>Dragoș Ivan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ADS-7428 — Story — [Admitere v2][Taxe] - 4. Candidate - Necesita modificări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ADS-7430 — Story — [Admitere v2][Taxe] - 5. Export platile candidatului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ADS-7743 — Bug — [FE/BE] - Bugs Admitere v3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2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28.6% (4/14)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4/14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71.4% (10/14)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10/14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75.0% (9/12)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9/12</w:t>
            </w:r>
          </w:p>
        </w:tc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25.0% (3/12)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3/12</w:t>
            </w:r>
          </w:p>
        </w:tc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50.0% (1/2)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12.5% (2/16)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2/16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0/2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0/2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35.7% (5/14)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5/14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40.0% (4/10)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4/10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50.0% (2/4)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2/4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0/4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611%2C%20ADS-7320%2C%20ADS-7643%2C%20ADS-7749%29" TargetMode="External"/><Relationship Id="rId10" Type="http://schemas.openxmlformats.org/officeDocument/2006/relationships/hyperlink" Target="https://adservio.atlassian.net/issues/?jql=issuekey%20in%20%28ADS-1757%2C%20ADS-6494%2C%20ADS-7284%2C%20ADS-7405%2C%20ADS-7423%2C%20ADS-7427%2C%20ADS-7428%2C%20ADS-7430%2C%20ADS-7519%2C%20ADS-7743%29" TargetMode="External"/><Relationship Id="rId11" Type="http://schemas.openxmlformats.org/officeDocument/2006/relationships/hyperlink" Target="https://adservio.atlassian.net/issues/?jql=issuekey%20in%20%28ADS-1757%2C%20ADS-6494%2C%20ADS-7405%2C%20ADS-7423%2C%20ADS-7427%2C%20ADS-7428%2C%20ADS-7430%2C%20ADS-7519%2C%20ADS-7743%29" TargetMode="External"/><Relationship Id="rId12" Type="http://schemas.openxmlformats.org/officeDocument/2006/relationships/hyperlink" Target="https://adservio.atlassian.net/issues/?jql=issuekey%20in%20%28ADS-6611%2C%20ADS-7643%2C%20ADS-7749%29" TargetMode="External"/><Relationship Id="rId13" Type="http://schemas.openxmlformats.org/officeDocument/2006/relationships/hyperlink" Target="https://adservio.atlassian.net/issues/?jql=issuekey%20in%20%28ADS-7284%29" TargetMode="External"/><Relationship Id="rId14" Type="http://schemas.openxmlformats.org/officeDocument/2006/relationships/hyperlink" Target="https://adservio.atlassian.net/issues/?jql=issuekey%20in%20%28ADS-7487%2C%20ADS-7773%29" TargetMode="External"/><Relationship Id="rId15" Type="http://schemas.openxmlformats.org/officeDocument/2006/relationships/hyperlink" Target="https://adservio.atlassian.net/issues/?jql=issuekey%20in%20%28ADS-7643%2C%20ADS-7749%29" TargetMode="External"/><Relationship Id="rId16" Type="http://schemas.openxmlformats.org/officeDocument/2006/relationships/hyperlink" Target="https://adservio.atlassian.net/issues/?jql=issuekey%20in%20%28ADS-1757%2C%20ADS-6494%2C%20ADS-6611%2C%20ADS-7405%2C%20ADS-7423%29" TargetMode="External"/><Relationship Id="rId17" Type="http://schemas.openxmlformats.org/officeDocument/2006/relationships/hyperlink" Target="https://adservio.atlassian.net/browse/ADS-1757" TargetMode="External"/><Relationship Id="rId18" Type="http://schemas.openxmlformats.org/officeDocument/2006/relationships/hyperlink" Target="https://adservio.atlassian.net/browse/ADS-6494" TargetMode="External"/><Relationship Id="rId19" Type="http://schemas.openxmlformats.org/officeDocument/2006/relationships/hyperlink" Target="https://adservio.atlassian.net/browse/ADS-7284" TargetMode="External"/><Relationship Id="rId20" Type="http://schemas.openxmlformats.org/officeDocument/2006/relationships/hyperlink" Target="https://adservio.atlassian.net/browse/ADS-7405" TargetMode="External"/><Relationship Id="rId21" Type="http://schemas.openxmlformats.org/officeDocument/2006/relationships/hyperlink" Target="https://adservio.atlassian.net/browse/ADS-7423" TargetMode="External"/><Relationship Id="rId22" Type="http://schemas.openxmlformats.org/officeDocument/2006/relationships/hyperlink" Target="https://adservio.atlassian.net/browse/ADS-7427" TargetMode="External"/><Relationship Id="rId23" Type="http://schemas.openxmlformats.org/officeDocument/2006/relationships/hyperlink" Target="https://adservio.atlassian.net/browse/ADS-7428" TargetMode="External"/><Relationship Id="rId24" Type="http://schemas.openxmlformats.org/officeDocument/2006/relationships/hyperlink" Target="https://adservio.atlassian.net/browse/ADS-7430" TargetMode="External"/><Relationship Id="rId25" Type="http://schemas.openxmlformats.org/officeDocument/2006/relationships/hyperlink" Target="https://adservio.atlassian.net/browse/ADS-7519" TargetMode="External"/><Relationship Id="rId26" Type="http://schemas.openxmlformats.org/officeDocument/2006/relationships/hyperlink" Target="https://adservio.atlassian.net/browse/ADS-7743" TargetMode="External"/><Relationship Id="rId27" Type="http://schemas.openxmlformats.org/officeDocument/2006/relationships/hyperlink" Target="https://adservio.atlassian.net/issues/?jql=issuekey%20in%20%28ADS-1757%2C%20ADS-6494%2C%20ADS-6611%2C%20ADS-7191%2C%20ADS-7284%2C%20ADS-7320%2C%20ADS-7405%2C%20ADS-7423%2C%20ADS-7427%2C%20ADS-7428%2C%20ADS-7430%2C%20ADS-7519%2C%20ADS-7643%2C%20ADS-7743%2C%20ADS-7749%29" TargetMode="External"/><Relationship Id="rId28" Type="http://schemas.openxmlformats.org/officeDocument/2006/relationships/hyperlink" Target="https://adservio.atlassian.net/issues/?jql=issuekey%20in%20%28ADS-1757%2C%20ADS-6494%2C%20ADS-6611%2C%20ADS-7191%2C%20ADS-7284%2C%20ADS-7320%2C%20ADS-7405%2C%20ADS-7423%2C%20ADS-7427%2C%20ADS-7428%2C%20ADS-7430%2C%20ADS-7487%2C%20ADS-7519%2C%20ADS-7643%2C%20ADS-7743%2C%20ADS-7749%2C%20ADS-7773%29" TargetMode="External"/><Relationship Id="rId29" Type="http://schemas.openxmlformats.org/officeDocument/2006/relationships/hyperlink" Target="https://adservio.atlassian.net/issues/?jql=issuekey%20in%20%28ADS-1757%2C%20ADS-6494%2C%20ADS-6611%2C%20ADS-7284%2C%20ADS-7320%2C%20ADS-7405%2C%20ADS-7423%2C%20ADS-7427%2C%20ADS-7428%2C%20ADS-7430%2C%20ADS-7487%2C%20ADS-7519%2C%20ADS-7643%2C%20ADS-7743%2C%20ADS-7749%2C%20ADS-7773%29" TargetMode="External"/><Relationship Id="rId30" Type="http://schemas.openxmlformats.org/officeDocument/2006/relationships/hyperlink" Target="https://adservio.atlassian.net/issues/?jql=issuekey%20in%20%28ADS-1757%2C%20ADS-6494%2C%20ADS-6611%2C%20ADS-7284%2C%20ADS-7320%2C%20ADS-7405%2C%20ADS-7423%2C%20ADS-7427%2C%20ADS-7428%2C%20ADS-7430%2C%20ADS-7519%2C%20ADS-7643%2C%20ADS-7743%2C%20ADS-7749%29" TargetMode="External"/><Relationship Id="rId31" Type="http://schemas.openxmlformats.org/officeDocument/2006/relationships/hyperlink" Target="https://adservio.atlassian.net/issues/?jql=issuekey%20in%20%28ADS-7191%29" TargetMode="External"/><Relationship Id="rId32" Type="http://schemas.openxmlformats.org/officeDocument/2006/relationships/hyperlink" Target="https://adservio.atlassian.net/issues/?jql=issuekey%20in%20%28ADS-1757%2C%20ADS-6494%2C%20ADS-6611%2C%20ADS-7405%2C%20ADS-7423%2C%20ADS-7427%2C%20ADS-7428%2C%20ADS-7430%2C%20ADS-7519%2C%20ADS-7643%2C%20ADS-7743%2C%20ADS-7749%29" TargetMode="External"/><Relationship Id="rId33" Type="http://schemas.openxmlformats.org/officeDocument/2006/relationships/hyperlink" Target="https://adservio.atlassian.net/issues/?jql=issuekey%20in%20%28ADS-7284%2C%20ADS-7320%29" TargetMode="External"/><Relationship Id="rId34" Type="http://schemas.openxmlformats.org/officeDocument/2006/relationships/hyperlink" Target="issue_audit_register_Team-2_ADS_Q2_W22_-_01-05_Iunie_2026-06-08.csv" TargetMode="External"/><Relationship Id="rId35" Type="http://schemas.openxmlformats.org/officeDocument/2006/relationships/hyperlink" Target="metric_lineage_Team-2_ADS_Q2_W22_-_01-05_Iunie_2026-06-08.csv" TargetMode="External"/><Relationship Id="rId36" Type="http://schemas.openxmlformats.org/officeDocument/2006/relationships/hyperlink" Target="jql_traceability_register_Team-2_ADS_Q2_W22_-_01-05_Iunie_2026-06-08.csv" TargetMode="External"/><Relationship Id="rId37" Type="http://schemas.openxmlformats.org/officeDocument/2006/relationships/hyperlink" Target="sprint_metrics_Team-2_ADS_Q2_W22_-_01-05_Iunie_2026-06-08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