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Engineering Pulse — Team 2 ADS Q2 W26 - 29 Jun-03 Jul</w:t>
      </w:r>
    </w:p>
    <w:p>
      <w:r>
        <w:rPr>
          <w:i/>
        </w:rPr>
        <w:t>Planned sprint ADS Q2 W26 - 29 Jun-03 Jul • planning snapshot + end-of-sprint outcome snapshot</w:t>
      </w:r>
    </w:p>
    <w:p>
      <w:r>
        <w:t>This version uses the planning snapshot as the promise set and the outcome snapshot as the result set. Count metrics link to snapshot-exact JQL result pages. Jira IDs in the report link to live Jira issues.</w:t>
      </w:r>
    </w:p>
    <w:p>
      <w:pPr>
        <w:pStyle w:val="Heading1"/>
      </w:pPr>
      <w:r>
        <w:t>Executive summary</w:t>
      </w:r>
    </w:p>
    <w:p>
      <w:r>
        <w:t>Yellow. The sprint closed 15/23 visible items. The team absorbed noise well — 10/15 added items were closed — but predictability on committed work was only 56.2% (9/16), and bugs made up 53.3% of completed items. The main drag was execution system quality, not readiness: 1/7 carryovers had been marked Ready at planning time.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Committed completion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56.2% (9/16)</w:t>
              </w:r>
            </w:hyperlink>
          </w:p>
        </w:tc>
        <w:tc>
          <w:tcPr>
            <w:tcW w:type="dxa" w:w="3456"/>
          </w:tcPr>
          <w:p>
            <w:r>
              <w:t>Planned items marked Done ÷ all planned committed items</w:t>
            </w:r>
          </w:p>
        </w:tc>
      </w:tr>
      <w:tr>
        <w:tc>
          <w:tcPr>
            <w:tcW w:type="dxa" w:w="3456"/>
          </w:tcPr>
          <w:p>
            <w:r>
              <w:t>Committed carryover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43.8% (7/16)</w:t>
              </w:r>
            </w:hyperlink>
          </w:p>
        </w:tc>
        <w:tc>
          <w:tcPr>
            <w:tcW w:type="dxa" w:w="3456"/>
          </w:tcPr>
          <w:p>
            <w:r>
              <w:t>Planned committed carryovers ÷ all planned committed items</w:t>
            </w:r>
          </w:p>
        </w:tc>
      </w:tr>
      <w:tr>
        <w:tc>
          <w:tcPr>
            <w:tcW w:type="dxa" w:w="3456"/>
          </w:tcPr>
          <w:p>
            <w:r>
              <w:t>Finish predictability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58.3% (7/12)</w:t>
              </w:r>
            </w:hyperlink>
          </w:p>
        </w:tc>
        <w:tc>
          <w:tcPr>
            <w:tcW w:type="dxa" w:w="3456"/>
          </w:tcPr>
          <w:p>
            <w:r>
              <w:t>Finish-intent planned items done ÷ all finish-intent planned items</w:t>
            </w:r>
          </w:p>
        </w:tc>
      </w:tr>
      <w:tr>
        <w:tc>
          <w:tcPr>
            <w:tcW w:type="dxa" w:w="3456"/>
          </w:tcPr>
          <w:p>
            <w:r>
              <w:t>Progress predictability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50.0% (1/2)</w:t>
              </w:r>
            </w:hyperlink>
          </w:p>
        </w:tc>
        <w:tc>
          <w:tcPr>
            <w:tcW w:type="dxa" w:w="3456"/>
          </w:tcPr>
          <w:p>
            <w:r>
              <w:t>Progress items that behaved as intended by carrying</w:t>
            </w:r>
          </w:p>
        </w:tc>
      </w:tr>
      <w:tr>
        <w:tc>
          <w:tcPr>
            <w:tcW w:type="dxa" w:w="3456"/>
          </w:tcPr>
          <w:p>
            <w:r>
              <w:t>Added-during-sprint load</w:t>
            </w:r>
          </w:p>
        </w:tc>
        <w:tc>
          <w:tcPr>
            <w:tcW w:type="dxa" w:w="3456"/>
          </w:tcPr>
          <w:p>
            <w:hyperlink r:id="rId13">
              <w:r>
                <w:rPr>
                  <w:color w:val="0563C1"/>
                  <w:u w:val="single"/>
                </w:rPr>
                <w:t>65.2% (15/23)</w:t>
              </w:r>
            </w:hyperlink>
          </w:p>
        </w:tc>
        <w:tc>
          <w:tcPr>
            <w:tcW w:type="dxa" w:w="3456"/>
          </w:tcPr>
          <w:p>
            <w:r>
              <w:t>Added items ÷ all visible items</w:t>
            </w:r>
          </w:p>
        </w:tc>
      </w:tr>
      <w:tr>
        <w:tc>
          <w:tcPr>
            <w:tcW w:type="dxa" w:w="3456"/>
          </w:tcPr>
          <w:p>
            <w:r>
              <w:t>Added work closure</w:t>
            </w:r>
          </w:p>
        </w:tc>
        <w:tc>
          <w:tcPr>
            <w:tcW w:type="dxa" w:w="3456"/>
          </w:tcPr>
          <w:p>
            <w:hyperlink r:id="rId14">
              <w:r>
                <w:rPr>
                  <w:color w:val="0563C1"/>
                  <w:u w:val="single"/>
                </w:rPr>
                <w:t>10/15</w:t>
              </w:r>
            </w:hyperlink>
          </w:p>
        </w:tc>
        <w:tc>
          <w:tcPr>
            <w:tcW w:type="dxa" w:w="3456"/>
          </w:tcPr>
          <w:p>
            <w:r>
              <w:t>All added items marked Done</w:t>
            </w:r>
          </w:p>
        </w:tc>
      </w:tr>
      <w:tr>
        <w:tc>
          <w:tcPr>
            <w:tcW w:type="dxa" w:w="3456"/>
          </w:tcPr>
          <w:p>
            <w:r>
              <w:t>Reactive load (bug share)</w:t>
            </w:r>
          </w:p>
        </w:tc>
        <w:tc>
          <w:tcPr>
            <w:tcW w:type="dxa" w:w="3456"/>
          </w:tcPr>
          <w:p>
            <w:hyperlink r:id="rId15">
              <w:r>
                <w:rPr>
                  <w:color w:val="0563C1"/>
                  <w:u w:val="single"/>
                </w:rPr>
                <w:t>53.3% (8/15)</w:t>
              </w:r>
            </w:hyperlink>
          </w:p>
        </w:tc>
        <w:tc>
          <w:tcPr>
            <w:tcW w:type="dxa" w:w="3456"/>
          </w:tcPr>
          <w:p>
            <w:r>
              <w:t>Completed bugs ÷ all completed work</w:t>
            </w:r>
          </w:p>
        </w:tc>
      </w:tr>
      <w:tr>
        <w:tc>
          <w:tcPr>
            <w:tcW w:type="dxa" w:w="3456"/>
          </w:tcPr>
          <w:p>
            <w:r>
              <w:t>Planning quality</w:t>
            </w:r>
          </w:p>
        </w:tc>
        <w:tc>
          <w:tcPr>
            <w:tcW w:type="dxa" w:w="3456"/>
          </w:tcPr>
          <w:p>
            <w:hyperlink r:id="rId16">
              <w:r>
                <w:rPr>
                  <w:color w:val="0563C1"/>
                  <w:u w:val="single"/>
                </w:rPr>
                <w:t>31.2% (5/16)</w:t>
              </w:r>
            </w:hyperlink>
          </w:p>
        </w:tc>
        <w:tc>
          <w:tcPr>
            <w:tcW w:type="dxa" w:w="3456"/>
          </w:tcPr>
          <w:p>
            <w:r>
              <w:t>Committed items marked Ready ÷ all committed items</w:t>
            </w:r>
          </w:p>
        </w:tc>
      </w:tr>
      <w:tr>
        <w:tc>
          <w:tcPr>
            <w:tcW w:type="dxa" w:w="3456"/>
          </w:tcPr>
          <w:p>
            <w:r>
              <w:t>Workflow-truth mismatches</w:t>
            </w:r>
          </w:p>
        </w:tc>
        <w:tc>
          <w:tcPr>
            <w:tcW w:type="dxa" w:w="3456"/>
          </w:tcPr>
          <w:p>
            <w:hyperlink r:id="rId17">
              <w:r>
                <w:rPr>
                  <w:color w:val="0563C1"/>
                  <w:u w:val="single"/>
                </w:rPr>
                <w:t>5</w:t>
              </w:r>
            </w:hyperlink>
          </w:p>
        </w:tc>
        <w:tc>
          <w:tcPr>
            <w:tcW w:type="dxa" w:w="3456"/>
          </w:tcPr>
          <w:p>
            <w:r>
              <w:t>Items marked Done in review while workflow status remained non-final</w:t>
            </w:r>
          </w:p>
        </w:tc>
      </w:tr>
    </w:tbl>
    <w:p>
      <w:pPr>
        <w:pStyle w:val="Heading1"/>
      </w:pPr>
      <w:r>
        <w:t>Engineering readout</w:t>
      </w:r>
    </w:p>
    <w:p>
      <w:r>
        <w:t>The sprint did not fail; it traded predictability for responsiveness. 10/15 added items were closed, but that responsiveness came with 53.3% bug share and diluted committed completion.</w:t>
      </w:r>
    </w:p>
    <w:p>
      <w:r>
        <w:t>The miss pattern is concentrated: 3 partial-completion carryovers, 0 dependency-driven misses, and 3 committed items that never really started.</w:t>
      </w:r>
    </w:p>
    <w:p>
      <w:r>
        <w:t>Most misses were not caused by poor readiness. 1 of the 7 carryovers had been marked Ready, so the stronger hypothesis is breakdown, sequencing, and capacity protection rather than simple scoping immaturity.</w:t>
      </w:r>
    </w:p>
    <w:p>
      <w:pPr>
        <w:pStyle w:val="Heading1"/>
      </w:pPr>
      <w:r>
        <w:t>Delivered work mix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c>
          <w:tcPr>
            <w:tcW w:type="dxa" w:w="1481"/>
          </w:tcPr>
          <w:p>
            <w:r>
              <w:t>Type</w:t>
            </w:r>
          </w:p>
        </w:tc>
        <w:tc>
          <w:tcPr>
            <w:tcW w:type="dxa" w:w="1481"/>
          </w:tcPr>
          <w:p>
            <w:r>
              <w:t>Planned</w:t>
            </w:r>
          </w:p>
        </w:tc>
        <w:tc>
          <w:tcPr>
            <w:tcW w:type="dxa" w:w="1481"/>
          </w:tcPr>
          <w:p>
            <w:r>
              <w:t>Added</w:t>
            </w:r>
          </w:p>
        </w:tc>
        <w:tc>
          <w:tcPr>
            <w:tcW w:type="dxa" w:w="1481"/>
          </w:tcPr>
          <w:p>
            <w:r>
              <w:t>Stretch</w:t>
            </w:r>
          </w:p>
        </w:tc>
        <w:tc>
          <w:tcPr>
            <w:tcW w:type="dxa" w:w="1481"/>
          </w:tcPr>
          <w:p>
            <w:r>
              <w:t>Unclear</w:t>
            </w:r>
          </w:p>
        </w:tc>
        <w:tc>
          <w:tcPr>
            <w:tcW w:type="dxa" w:w="1481"/>
          </w:tcPr>
          <w:p>
            <w:r>
              <w:t>Total done</w:t>
            </w:r>
          </w:p>
        </w:tc>
        <w:tc>
          <w:tcPr>
            <w:tcW w:type="dxa" w:w="1481"/>
          </w:tcPr>
          <w:p>
            <w:r>
              <w:t>Done %</w:t>
            </w:r>
          </w:p>
        </w:tc>
      </w:tr>
      <w:tr>
        <w:tc>
          <w:tcPr>
            <w:tcW w:type="dxa" w:w="1481"/>
          </w:tcPr>
          <w:p>
            <w:r>
              <w:t>Story</w:t>
            </w:r>
          </w:p>
        </w:tc>
        <w:tc>
          <w:tcPr>
            <w:tcW w:type="dxa" w:w="1481"/>
          </w:tcPr>
          <w:p>
            <w:r>
              <w:t>4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4</w:t>
            </w:r>
          </w:p>
        </w:tc>
        <w:tc>
          <w:tcPr>
            <w:tcW w:type="dxa" w:w="1481"/>
          </w:tcPr>
          <w:p>
            <w:r>
              <w:t>26.7%</w:t>
            </w:r>
          </w:p>
        </w:tc>
      </w:tr>
      <w:tr>
        <w:tc>
          <w:tcPr>
            <w:tcW w:type="dxa" w:w="1481"/>
          </w:tcPr>
          <w:p>
            <w:r>
              <w:t>Task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3</w:t>
            </w:r>
          </w:p>
        </w:tc>
        <w:tc>
          <w:tcPr>
            <w:tcW w:type="dxa" w:w="1481"/>
          </w:tcPr>
          <w:p>
            <w:r>
              <w:t>20.0%</w:t>
            </w:r>
          </w:p>
        </w:tc>
      </w:tr>
      <w:tr>
        <w:tc>
          <w:tcPr>
            <w:tcW w:type="dxa" w:w="1481"/>
          </w:tcPr>
          <w:p>
            <w:r>
              <w:t>Bug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8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8</w:t>
            </w:r>
          </w:p>
        </w:tc>
        <w:tc>
          <w:tcPr>
            <w:tcW w:type="dxa" w:w="1481"/>
          </w:tcPr>
          <w:p>
            <w:r>
              <w:t>53.3%</w:t>
            </w:r>
          </w:p>
        </w:tc>
      </w:tr>
    </w:tbl>
    <w:p>
      <w:pPr>
        <w:pStyle w:val="Heading1"/>
      </w:pPr>
      <w:r>
        <w:t>Committed work: plan vs execution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Signal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Why it matters</w:t>
            </w:r>
          </w:p>
        </w:tc>
      </w:tr>
      <w:tr>
        <w:tc>
          <w:tcPr>
            <w:tcW w:type="dxa" w:w="3456"/>
          </w:tcPr>
          <w:p>
            <w:r>
              <w:t>Committed items</w:t>
            </w:r>
          </w:p>
        </w:tc>
        <w:tc>
          <w:tcPr>
            <w:tcW w:type="dxa" w:w="3456"/>
          </w:tcPr>
          <w:p>
            <w:r>
              <w:t>16</w:t>
            </w:r>
          </w:p>
        </w:tc>
        <w:tc>
          <w:tcPr>
            <w:tcW w:type="dxa" w:w="3456"/>
          </w:tcPr>
          <w:p>
            <w:r>
              <w:t>Explicit promise set</w:t>
            </w:r>
          </w:p>
        </w:tc>
      </w:tr>
      <w:tr>
        <w:tc>
          <w:tcPr>
            <w:tcW w:type="dxa" w:w="3456"/>
          </w:tcPr>
          <w:p>
            <w:r>
              <w:t>Committed done</w:t>
            </w:r>
          </w:p>
        </w:tc>
        <w:tc>
          <w:tcPr>
            <w:tcW w:type="dxa" w:w="3456"/>
          </w:tcPr>
          <w:p>
            <w:r>
              <w:t>9</w:t>
            </w:r>
          </w:p>
        </w:tc>
        <w:tc>
          <w:tcPr>
            <w:tcW w:type="dxa" w:w="3456"/>
          </w:tcPr>
          <w:p>
            <w:r>
              <w:t>Closed as promised</w:t>
            </w:r>
          </w:p>
        </w:tc>
      </w:tr>
      <w:tr>
        <w:tc>
          <w:tcPr>
            <w:tcW w:type="dxa" w:w="3456"/>
          </w:tcPr>
          <w:p>
            <w:r>
              <w:t>Committed carry over</w:t>
            </w:r>
          </w:p>
        </w:tc>
        <w:tc>
          <w:tcPr>
            <w:tcW w:type="dxa" w:w="3456"/>
          </w:tcPr>
          <w:p>
            <w:r>
              <w:t>7</w:t>
            </w:r>
          </w:p>
        </w:tc>
        <w:tc>
          <w:tcPr>
            <w:tcW w:type="dxa" w:w="3456"/>
          </w:tcPr>
          <w:p>
            <w:r>
              <w:t>Unfinished promise</w:t>
            </w:r>
          </w:p>
        </w:tc>
      </w:tr>
      <w:tr>
        <w:tc>
          <w:tcPr>
            <w:tcW w:type="dxa" w:w="3456"/>
          </w:tcPr>
          <w:p>
            <w:r>
              <w:t>Committed items marked Ready</w:t>
            </w:r>
          </w:p>
        </w:tc>
        <w:tc>
          <w:tcPr>
            <w:tcW w:type="dxa" w:w="3456"/>
          </w:tcPr>
          <w:p>
            <w:r>
              <w:t>5</w:t>
            </w:r>
          </w:p>
        </w:tc>
        <w:tc>
          <w:tcPr>
            <w:tcW w:type="dxa" w:w="3456"/>
          </w:tcPr>
          <w:p>
            <w:r>
              <w:t>Planning-quality input</w:t>
            </w:r>
          </w:p>
        </w:tc>
      </w:tr>
      <w:tr>
        <w:tc>
          <w:tcPr>
            <w:tcW w:type="dxa" w:w="3456"/>
          </w:tcPr>
          <w:p>
            <w:r>
              <w:t>Carryovers marked Ready</w:t>
            </w:r>
          </w:p>
        </w:tc>
        <w:tc>
          <w:tcPr>
            <w:tcW w:type="dxa" w:w="3456"/>
          </w:tcPr>
          <w:p>
            <w:r>
              <w:t>1</w:t>
            </w:r>
          </w:p>
        </w:tc>
        <w:tc>
          <w:tcPr>
            <w:tcW w:type="dxa" w:w="3456"/>
          </w:tcPr>
          <w:p>
            <w:r>
              <w:t>Ready did not guarantee finish</w:t>
            </w:r>
          </w:p>
        </w:tc>
      </w:tr>
      <w:tr>
        <w:tc>
          <w:tcPr>
            <w:tcW w:type="dxa" w:w="3456"/>
          </w:tcPr>
          <w:p>
            <w:r>
              <w:t>Carryovers not started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Execution focus gap</w:t>
            </w:r>
          </w:p>
        </w:tc>
      </w:tr>
      <w:tr>
        <w:tc>
          <w:tcPr>
            <w:tcW w:type="dxa" w:w="3456"/>
          </w:tcPr>
          <w:p>
            <w:r>
              <w:t>Carryovers started but unfinished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Work moved, but did not close</w:t>
            </w:r>
          </w:p>
        </w:tc>
      </w:tr>
    </w:tbl>
    <w:p>
      <w:pPr>
        <w:pStyle w:val="Heading1"/>
      </w:pPr>
      <w:r>
        <w:t>Carryover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Jira item</w:t>
            </w:r>
          </w:p>
        </w:tc>
        <w:tc>
          <w:tcPr>
            <w:tcW w:type="dxa" w:w="2592"/>
          </w:tcPr>
          <w:p>
            <w:r>
              <w:t>Owner</w:t>
            </w:r>
          </w:p>
        </w:tc>
        <w:tc>
          <w:tcPr>
            <w:tcW w:type="dxa" w:w="2592"/>
          </w:tcPr>
          <w:p>
            <w:r>
              <w:t>Status</w:t>
            </w:r>
          </w:p>
        </w:tc>
        <w:tc>
          <w:tcPr>
            <w:tcW w:type="dxa" w:w="2592"/>
          </w:tcPr>
          <w:p>
            <w:r>
              <w:t>Why it carried</w:t>
            </w:r>
          </w:p>
        </w:tc>
      </w:tr>
      <w:tr>
        <w:tc>
          <w:tcPr>
            <w:tcW w:type="dxa" w:w="2592"/>
          </w:tcPr>
          <w:p>
            <w:hyperlink r:id="rId18">
              <w:r>
                <w:rPr>
                  <w:color w:val="0563C1"/>
                  <w:u w:val="single"/>
                </w:rPr>
                <w:t>ADS-6201 — Story — Log formatting - node.js, subscriptions</w:t>
              </w:r>
            </w:hyperlink>
          </w:p>
        </w:tc>
        <w:tc>
          <w:tcPr>
            <w:tcW w:type="dxa" w:w="2592"/>
          </w:tcPr>
          <w:p>
            <w:r>
              <w:t>Dragoș Ivan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19">
              <w:r>
                <w:rPr>
                  <w:color w:val="0563C1"/>
                  <w:u w:val="single"/>
                </w:rPr>
                <w:t>ADS-6675 — Story — [Financiar] - Managementul penalitatilor</w:t>
              </w:r>
            </w:hyperlink>
          </w:p>
        </w:tc>
        <w:tc>
          <w:tcPr>
            <w:tcW w:type="dxa" w:w="2592"/>
          </w:tcPr>
          <w:p>
            <w:r>
              <w:t>Edgar Alexa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20">
              <w:r>
                <w:rPr>
                  <w:color w:val="0563C1"/>
                  <w:u w:val="single"/>
                </w:rPr>
                <w:t>ADS-6889 — Improvement — [Library] - Adăugat ESLint și bump la versiunile de Nest și MikroORM</w:t>
              </w:r>
            </w:hyperlink>
          </w:p>
        </w:tc>
        <w:tc>
          <w:tcPr>
            <w:tcW w:type="dxa" w:w="2592"/>
          </w:tcPr>
          <w:p>
            <w:r>
              <w:t>Alex Murarescu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21">
              <w:r>
                <w:rPr>
                  <w:color w:val="0563C1"/>
                  <w:u w:val="single"/>
                </w:rPr>
                <w:t>ADS-7419 — Bug — [SUBSCRIPTIONS] - Bug-uri</w:t>
              </w:r>
            </w:hyperlink>
          </w:p>
        </w:tc>
        <w:tc>
          <w:tcPr>
            <w:tcW w:type="dxa" w:w="2592"/>
          </w:tcPr>
          <w:p>
            <w:r>
              <w:t>Edgar Alexa</w:t>
            </w:r>
          </w:p>
        </w:tc>
        <w:tc>
          <w:tcPr>
            <w:tcW w:type="dxa" w:w="2592"/>
          </w:tcPr>
          <w:p>
            <w:r>
              <w:t>Ready for testing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22">
              <w:r>
                <w:rPr>
                  <w:color w:val="0563C1"/>
                  <w:u w:val="single"/>
                </w:rPr>
                <w:t>ADS-7849 — Story — Stergere date S3</w:t>
              </w:r>
            </w:hyperlink>
          </w:p>
        </w:tc>
        <w:tc>
          <w:tcPr>
            <w:tcW w:type="dxa" w:w="2592"/>
          </w:tcPr>
          <w:p>
            <w:r>
              <w:t>Cojan Paul-Catalin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23">
              <w:r>
                <w:rPr>
                  <w:color w:val="0563C1"/>
                  <w:u w:val="single"/>
                </w:rPr>
                <w:t>ADS-7988 — Bug — [Prod][AWS][legacy-web] School update/logo storage uses invalid S3 endpoint or wrong region - 32,341 errors/72h</w:t>
              </w:r>
            </w:hyperlink>
          </w:p>
        </w:tc>
        <w:tc>
          <w:tcPr>
            <w:tcW w:type="dxa" w:w="2592"/>
          </w:tcPr>
          <w:p>
            <w:r>
              <w:t>valentin.pal</w:t>
            </w:r>
          </w:p>
        </w:tc>
        <w:tc>
          <w:tcPr>
            <w:tcW w:type="dxa" w:w="2592"/>
          </w:tcPr>
          <w:p>
            <w:r>
              <w:t>Ready to merge</w:t>
            </w:r>
          </w:p>
        </w:tc>
        <w:tc>
          <w:tcPr>
            <w:tcW w:type="dxa" w:w="2592"/>
          </w:tcPr>
          <w:p>
            <w:r/>
          </w:p>
        </w:tc>
      </w:tr>
      <w:tr>
        <w:tc>
          <w:tcPr>
            <w:tcW w:type="dxa" w:w="2592"/>
          </w:tcPr>
          <w:p>
            <w:hyperlink r:id="rId24">
              <w:r>
                <w:rPr>
                  <w:color w:val="0563C1"/>
                  <w:u w:val="single"/>
                </w:rPr>
                <w:t>ADS-8071 — Story — Teste automate flow Subscripții</w:t>
              </w:r>
            </w:hyperlink>
          </w:p>
        </w:tc>
        <w:tc>
          <w:tcPr>
            <w:tcW w:type="dxa" w:w="2592"/>
          </w:tcPr>
          <w:p>
            <w:r>
              <w:t>Edgar Alexa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</w:tbl>
    <w:p>
      <w:pPr>
        <w:pStyle w:val="Heading1"/>
      </w:pPr>
      <w:r>
        <w:t>Miss pattern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Pattern</w:t>
            </w:r>
          </w:p>
        </w:tc>
        <w:tc>
          <w:tcPr>
            <w:tcW w:type="dxa" w:w="3456"/>
          </w:tcPr>
          <w:p>
            <w:r>
              <w:t>Count</w:t>
            </w:r>
          </w:p>
        </w:tc>
        <w:tc>
          <w:tcPr>
            <w:tcW w:type="dxa" w:w="3456"/>
          </w:tcPr>
          <w:p>
            <w:r>
              <w:t>What it suggests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Breakdown / sizing / stage-gating was not tight enough</w:t>
            </w:r>
          </w:p>
        </w:tc>
      </w:tr>
      <w:tr>
        <w:tc>
          <w:tcPr>
            <w:tcW w:type="dxa" w:w="3456"/>
          </w:tcPr>
          <w:p>
            <w:r>
              <w:t>Dependency delay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Capacity protection or dependency timing created slip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A committed item remained outside execution focus</w:t>
            </w:r>
          </w:p>
        </w:tc>
      </w:tr>
      <w:tr>
        <w:tc>
          <w:tcPr>
            <w:tcW w:type="dxa" w:w="3456"/>
          </w:tcPr>
          <w:p>
            <w:r>
              <w:t>In Progress / Code Review carryovers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Most misses were moving, but not closing</w:t>
            </w:r>
          </w:p>
        </w:tc>
      </w:tr>
    </w:tbl>
    <w:p>
      <w:pPr>
        <w:pStyle w:val="Heading1"/>
      </w:pPr>
      <w:r>
        <w:t>Workflow-truth mismatches</w:t>
      </w:r>
    </w:p>
    <w:p>
      <w:r>
        <w:t>Items marked Done in the sprint-review field while Jira workflow status was still non-final.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Jira item</w:t>
            </w:r>
          </w:p>
        </w:tc>
        <w:tc>
          <w:tcPr>
            <w:tcW w:type="dxa" w:w="3456"/>
          </w:tcPr>
          <w:p>
            <w:r>
              <w:t>Status</w:t>
            </w:r>
          </w:p>
        </w:tc>
        <w:tc>
          <w:tcPr>
            <w:tcW w:type="dxa" w:w="3456"/>
          </w:tcPr>
          <w:p>
            <w:r>
              <w:t>Intent</w:t>
            </w:r>
          </w:p>
        </w:tc>
      </w:tr>
      <w:tr>
        <w:tc>
          <w:tcPr>
            <w:tcW w:type="dxa" w:w="3456"/>
          </w:tcPr>
          <w:p>
            <w:hyperlink r:id="rId25">
              <w:r>
                <w:rPr>
                  <w:color w:val="0563C1"/>
                  <w:u w:val="single"/>
                </w:rPr>
                <w:t>ADS-6980 — Tracing &amp; Error Logging</w:t>
              </w:r>
            </w:hyperlink>
          </w:p>
        </w:tc>
        <w:tc>
          <w:tcPr>
            <w:tcW w:type="dxa" w:w="3456"/>
          </w:tcPr>
          <w:p>
            <w:r>
              <w:t>In Progress</w:t>
            </w:r>
          </w:p>
        </w:tc>
        <w:tc>
          <w:tcPr>
            <w:tcW w:type="dxa" w:w="3456"/>
          </w:tcPr>
          <w:p>
            <w:r>
              <w:t>Stretch / Optional</w:t>
            </w:r>
          </w:p>
        </w:tc>
      </w:tr>
      <w:tr>
        <w:tc>
          <w:tcPr>
            <w:tcW w:type="dxa" w:w="3456"/>
          </w:tcPr>
          <w:p>
            <w:hyperlink r:id="rId26">
              <w:r>
                <w:rPr>
                  <w:color w:val="0563C1"/>
                  <w:u w:val="single"/>
                </w:rPr>
                <w:t>ADS-7319 — [Preferinte][Admin] - Stiri</w:t>
              </w:r>
            </w:hyperlink>
          </w:p>
        </w:tc>
        <w:tc>
          <w:tcPr>
            <w:tcW w:type="dxa" w:w="3456"/>
          </w:tcPr>
          <w:p>
            <w:r>
              <w:t>Testing</w:t>
            </w:r>
          </w:p>
        </w:tc>
        <w:tc>
          <w:tcPr>
            <w:tcW w:type="dxa" w:w="3456"/>
          </w:tcPr>
          <w:p>
            <w:r/>
          </w:p>
        </w:tc>
      </w:tr>
      <w:tr>
        <w:tc>
          <w:tcPr>
            <w:tcW w:type="dxa" w:w="3456"/>
          </w:tcPr>
          <w:p>
            <w:hyperlink r:id="rId27">
              <w:r>
                <w:rPr>
                  <w:color w:val="0563C1"/>
                  <w:u w:val="single"/>
                </w:rPr>
                <w:t>ADS-7474 — [FE] - Optimizare viteză de încărcare pagini</w:t>
              </w:r>
            </w:hyperlink>
          </w:p>
        </w:tc>
        <w:tc>
          <w:tcPr>
            <w:tcW w:type="dxa" w:w="3456"/>
          </w:tcPr>
          <w:p>
            <w:r>
              <w:t>To Do</w:t>
            </w:r>
          </w:p>
        </w:tc>
        <w:tc>
          <w:tcPr>
            <w:tcW w:type="dxa" w:w="3456"/>
          </w:tcPr>
          <w:p>
            <w:r>
              <w:t>Progress</w:t>
            </w:r>
          </w:p>
        </w:tc>
      </w:tr>
      <w:tr>
        <w:tc>
          <w:tcPr>
            <w:tcW w:type="dxa" w:w="3456"/>
          </w:tcPr>
          <w:p>
            <w:hyperlink r:id="rId28">
              <w:r>
                <w:rPr>
                  <w:color w:val="0563C1"/>
                  <w:u w:val="single"/>
                </w:rPr>
                <w:t>ADS-7854 — MY_Audit.php: audit hook emits non-numeric arithmetic warnings on TUIASI web traffic - 72 warnings/72h</w:t>
              </w:r>
            </w:hyperlink>
          </w:p>
        </w:tc>
        <w:tc>
          <w:tcPr>
            <w:tcW w:type="dxa" w:w="3456"/>
          </w:tcPr>
          <w:p>
            <w:r>
              <w:t>In Progress</w:t>
            </w:r>
          </w:p>
        </w:tc>
        <w:tc>
          <w:tcPr>
            <w:tcW w:type="dxa" w:w="3456"/>
          </w:tcPr>
          <w:p>
            <w:r>
              <w:t>Finish</w:t>
            </w:r>
          </w:p>
        </w:tc>
      </w:tr>
      <w:tr>
        <w:tc>
          <w:tcPr>
            <w:tcW w:type="dxa" w:w="3456"/>
          </w:tcPr>
          <w:p>
            <w:hyperlink r:id="rId29">
              <w:r>
                <w:rPr>
                  <w:color w:val="0563C1"/>
                  <w:u w:val="single"/>
                </w:rPr>
                <w:t>ADS-8072 — Admitere - Structură proiect, documentație, teste automate back-end</w:t>
              </w:r>
            </w:hyperlink>
          </w:p>
        </w:tc>
        <w:tc>
          <w:tcPr>
            <w:tcW w:type="dxa" w:w="3456"/>
          </w:tcPr>
          <w:p>
            <w:r>
              <w:t>In Progress</w:t>
            </w:r>
          </w:p>
        </w:tc>
        <w:tc>
          <w:tcPr>
            <w:tcW w:type="dxa" w:w="3456"/>
          </w:tcPr>
          <w:p>
            <w:r/>
          </w:p>
        </w:tc>
      </w:tr>
    </w:tbl>
    <w:p>
      <w:pPr>
        <w:pStyle w:val="Heading1"/>
      </w:pPr>
      <w:r>
        <w:t>Executive follow-up questions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Question</w:t>
            </w:r>
          </w:p>
        </w:tc>
        <w:tc>
          <w:tcPr>
            <w:tcW w:type="dxa" w:w="3456"/>
          </w:tcPr>
          <w:p>
            <w:r>
              <w:t>Why this matters</w:t>
            </w:r>
          </w:p>
        </w:tc>
        <w:tc>
          <w:tcPr>
            <w:tcW w:type="dxa" w:w="3456"/>
          </w:tcPr>
          <w:p>
            <w:r>
              <w:t>What evidence to ask for</w:t>
            </w:r>
          </w:p>
        </w:tc>
      </w:tr>
      <w:tr>
        <w:tc>
          <w:tcPr>
            <w:tcW w:type="dxa" w:w="3456"/>
          </w:tcPr>
          <w:p>
            <w:r>
              <w:t>Why did committed items carry over despite planning readiness?</w:t>
            </w:r>
          </w:p>
        </w:tc>
        <w:tc>
          <w:tcPr>
            <w:tcW w:type="dxa" w:w="3456"/>
          </w:tcPr>
          <w:p>
            <w:r>
              <w:t>This tests execution quality rather than just scope quality.</w:t>
            </w:r>
          </w:p>
        </w:tc>
        <w:tc>
          <w:tcPr>
            <w:tcW w:type="dxa" w:w="3456"/>
          </w:tcPr>
          <w:p>
            <w:r>
              <w:t>Show carryovers split by progress continuation, dependency, and not-started.</w:t>
            </w:r>
          </w:p>
        </w:tc>
      </w:tr>
      <w:tr>
        <w:tc>
          <w:tcPr>
            <w:tcW w:type="dxa" w:w="3456"/>
          </w:tcPr>
          <w:p>
            <w:r>
              <w:t>Are Progress items being managed intentionally?</w:t>
            </w:r>
          </w:p>
        </w:tc>
        <w:tc>
          <w:tcPr>
            <w:tcW w:type="dxa" w:w="3456"/>
          </w:tcPr>
          <w:p>
            <w:r>
              <w:t>Progress items are allowed to continue, but the continuation should be visible and controlled.</w:t>
            </w:r>
          </w:p>
        </w:tc>
        <w:tc>
          <w:tcPr>
            <w:tcW w:type="dxa" w:w="3456"/>
          </w:tcPr>
          <w:p>
            <w:r>
              <w:t>Show the original slice and the specific landing expectation for each item.</w:t>
            </w:r>
          </w:p>
        </w:tc>
      </w:tr>
      <w:tr>
        <w:tc>
          <w:tcPr>
            <w:tcW w:type="dxa" w:w="3456"/>
          </w:tcPr>
          <w:p>
            <w:r>
              <w:t>Is added work a healthy responsiveness level or chronic interruption?</w:t>
            </w:r>
          </w:p>
        </w:tc>
        <w:tc>
          <w:tcPr>
            <w:tcW w:type="dxa" w:w="3456"/>
          </w:tcPr>
          <w:p>
            <w:r>
              <w:t>High responsiveness can hide systemic instability and diluted predictability.</w:t>
            </w:r>
          </w:p>
        </w:tc>
        <w:tc>
          <w:tcPr>
            <w:tcW w:type="dxa" w:w="3456"/>
          </w:tcPr>
          <w:p>
            <w:r>
              <w:t>Show which added items were urgent/reactive versus discretionary scope change.</w:t>
            </w:r>
          </w:p>
        </w:tc>
      </w:tr>
      <w:tr>
        <w:tc>
          <w:tcPr>
            <w:tcW w:type="dxa" w:w="3456"/>
          </w:tcPr>
          <w:p>
            <w:r>
              <w:t>Can we trust Done in review when workflow is still non-final?</w:t>
            </w:r>
          </w:p>
        </w:tc>
        <w:tc>
          <w:tcPr>
            <w:tcW w:type="dxa" w:w="3456"/>
          </w:tcPr>
          <w:p>
            <w:r>
              <w:t>Workflow-truth gaps reduce trust and make completion easy to game.</w:t>
            </w:r>
          </w:p>
        </w:tc>
        <w:tc>
          <w:tcPr>
            <w:tcW w:type="dxa" w:w="3456"/>
          </w:tcPr>
          <w:p>
            <w:r>
              <w:t>Show the exact mismatches and the completion rule to enforce next sprint.</w:t>
            </w:r>
          </w:p>
        </w:tc>
      </w:tr>
    </w:tbl>
    <w:p>
      <w:r>
        <w:t>Usage note: start with the top-line metrics, then use the traceability links to answer these questions with issue-level evidence.</w:t>
      </w:r>
    </w:p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Snapshot</w:t>
            </w:r>
          </w:p>
        </w:tc>
        <w:tc>
          <w:tcPr>
            <w:tcW w:type="dxa" w:w="3456"/>
          </w:tcPr>
          <w:p>
            <w:r>
              <w:t>Issue count</w:t>
            </w:r>
          </w:p>
        </w:tc>
        <w:tc>
          <w:tcPr>
            <w:tcW w:type="dxa" w:w="3456"/>
          </w:tcPr>
          <w:p>
            <w:r>
              <w:t>Link</w:t>
            </w:r>
          </w:p>
        </w:tc>
      </w:tr>
      <w:tr>
        <w:tc>
          <w:tcPr>
            <w:tcW w:type="dxa" w:w="3456"/>
          </w:tcPr>
          <w:p>
            <w:r>
              <w:t>Planning snapshot raw list</w:t>
            </w:r>
          </w:p>
        </w:tc>
        <w:tc>
          <w:tcPr>
            <w:tcW w:type="dxa" w:w="3456"/>
          </w:tcPr>
          <w:p>
            <w:r>
              <w:t>16</w:t>
            </w:r>
          </w:p>
        </w:tc>
        <w:tc>
          <w:tcPr>
            <w:tcW w:type="dxa" w:w="3456"/>
          </w:tcPr>
          <w:p>
            <w:hyperlink r:id="rId30">
              <w:r>
                <w:rPr>
                  <w:color w:val="0563C1"/>
                  <w:u w:val="single"/>
                </w:rPr>
                <w:t>16 issues in the planning snapshot</w:t>
              </w:r>
            </w:hyperlink>
          </w:p>
        </w:tc>
      </w:tr>
      <w:tr>
        <w:tc>
          <w:tcPr>
            <w:tcW w:type="dxa" w:w="3456"/>
          </w:tcPr>
          <w:p>
            <w:r>
              <w:t>Sprint review / outcome snapshot raw list</w:t>
            </w:r>
          </w:p>
        </w:tc>
        <w:tc>
          <w:tcPr>
            <w:tcW w:type="dxa" w:w="3456"/>
          </w:tcPr>
          <w:p>
            <w:r>
              <w:t>24</w:t>
            </w:r>
          </w:p>
        </w:tc>
        <w:tc>
          <w:tcPr>
            <w:tcW w:type="dxa" w:w="3456"/>
          </w:tcPr>
          <w:p>
            <w:hyperlink r:id="rId31">
              <w:r>
                <w:rPr>
                  <w:color w:val="0563C1"/>
                  <w:u w:val="single"/>
                </w:rPr>
                <w:t>24 issues in the Friday review snapshot</w:t>
              </w:r>
            </w:hyperlink>
          </w:p>
        </w:tc>
      </w:tr>
      <w:tr>
        <w:tc>
          <w:tcPr>
            <w:tcW w:type="dxa" w:w="3456"/>
          </w:tcPr>
          <w:p>
            <w:r>
              <w:t>Normalized sprint fact base</w:t>
            </w:r>
          </w:p>
        </w:tc>
        <w:tc>
          <w:tcPr>
            <w:tcW w:type="dxa" w:w="3456"/>
          </w:tcPr>
          <w:p>
            <w:r>
              <w:t>23</w:t>
            </w:r>
          </w:p>
        </w:tc>
        <w:tc>
          <w:tcPr>
            <w:tcW w:type="dxa" w:w="3456"/>
          </w:tcPr>
          <w:p>
            <w:hyperlink r:id="rId32">
              <w:r>
                <w:rPr>
                  <w:color w:val="0563C1"/>
                  <w:u w:val="single"/>
                </w:rPr>
                <w:t>23 issues used for metrics and drill-down</w:t>
              </w:r>
            </w:hyperlink>
          </w:p>
        </w:tc>
      </w:tr>
    </w:tbl>
    <w:p>
      <w:r>
        <w:t>Planning and outcome are separate frozen moments.</w:t>
      </w:r>
    </w:p>
    <w:p>
      <w:r>
        <w:t>Metric tables use the normalized sprint fact base, which keeps planning-only misses and outcome-only additions visible for traceability.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33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34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35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36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These companion artifacts keep the pulse debuggable when a leader wants the exact rows behind a metric or a count.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6980%2C%20ADS-7430%2C%20ADS-7474%2C%20ADS-7854%2C%20ADS-7896%2C%20ADS-7981%2C%20ADS-8072%2C%20ADS-8083%2C%20ADS-8085%29" TargetMode="External"/><Relationship Id="rId10" Type="http://schemas.openxmlformats.org/officeDocument/2006/relationships/hyperlink" Target="https://adservio.atlassian.net/issues/?jql=issuekey%20in%20%28ADS-6201%2C%20ADS-6675%2C%20ADS-6889%2C%20ADS-7419%2C%20ADS-7849%2C%20ADS-7988%2C%20ADS-8071%29" TargetMode="External"/><Relationship Id="rId11" Type="http://schemas.openxmlformats.org/officeDocument/2006/relationships/hyperlink" Target="https://adservio.atlassian.net/issues/?jql=issuekey%20in%20%28ADS-7430%2C%20ADS-7854%2C%20ADS-7896%2C%20ADS-7981%2C%20ADS-8072%2C%20ADS-8083%2C%20ADS-8085%29" TargetMode="External"/><Relationship Id="rId12" Type="http://schemas.openxmlformats.org/officeDocument/2006/relationships/hyperlink" Target="https://adservio.atlassian.net/issues/?jql=issuekey%20in%20%28ADS-7849%29" TargetMode="External"/><Relationship Id="rId13" Type="http://schemas.openxmlformats.org/officeDocument/2006/relationships/hyperlink" Target="https://adservio.atlassian.net/issues/?jql=issuekey%20in%20%28ADS-7208%2C%20ADS-7319%2C%20ADS-7419%2C%20ADS-7849%2C%20ADS-7854%2C%20ADS-7981%2C%20ADS-7988%2C%20ADS-8071%2C%20ADS-8083%2C%20ADS-8085%2C%20ADS-8090%2C%20ADS-8093%2C%20ADS-8101%2C%20ADS-8109%2C%20ADS-8131%29" TargetMode="External"/><Relationship Id="rId14" Type="http://schemas.openxmlformats.org/officeDocument/2006/relationships/hyperlink" Target="https://adservio.atlassian.net/issues/?jql=issuekey%20in%20%28ADS-7208%2C%20ADS-7319%2C%20ADS-7854%2C%20ADS-7981%2C%20ADS-8083%2C%20ADS-8085%2C%20ADS-8090%2C%20ADS-8093%2C%20ADS-8101%2C%20ADS-8109%29" TargetMode="External"/><Relationship Id="rId15" Type="http://schemas.openxmlformats.org/officeDocument/2006/relationships/hyperlink" Target="https://adservio.atlassian.net/issues/?jql=issuekey%20in%20%28ADS-7208%2C%20ADS-7854%2C%20ADS-7981%2C%20ADS-8083%2C%20ADS-8085%2C%20ADS-8090%2C%20ADS-8101%2C%20ADS-8109%29" TargetMode="External"/><Relationship Id="rId16" Type="http://schemas.openxmlformats.org/officeDocument/2006/relationships/hyperlink" Target="https://adservio.atlassian.net/issues/?jql=issuekey%20in%20%28ADS-6201%2C%20ADS-6980%2C%20ADS-7896%2C%20ADS-8083%2C%20ADS-8085%29" TargetMode="External"/><Relationship Id="rId17" Type="http://schemas.openxmlformats.org/officeDocument/2006/relationships/hyperlink" Target="https://adservio.atlassian.net/issues/?jql=issuekey%20in%20%28ADS-6980%2C%20ADS-7319%2C%20ADS-7474%2C%20ADS-7854%2C%20ADS-8072%29" TargetMode="External"/><Relationship Id="rId18" Type="http://schemas.openxmlformats.org/officeDocument/2006/relationships/hyperlink" Target="https://adservio.atlassian.net/browse/ADS-6201" TargetMode="External"/><Relationship Id="rId19" Type="http://schemas.openxmlformats.org/officeDocument/2006/relationships/hyperlink" Target="https://adservio.atlassian.net/browse/ADS-6675" TargetMode="External"/><Relationship Id="rId20" Type="http://schemas.openxmlformats.org/officeDocument/2006/relationships/hyperlink" Target="https://adservio.atlassian.net/browse/ADS-6889" TargetMode="External"/><Relationship Id="rId21" Type="http://schemas.openxmlformats.org/officeDocument/2006/relationships/hyperlink" Target="https://adservio.atlassian.net/browse/ADS-7419" TargetMode="External"/><Relationship Id="rId22" Type="http://schemas.openxmlformats.org/officeDocument/2006/relationships/hyperlink" Target="https://adservio.atlassian.net/browse/ADS-7849" TargetMode="External"/><Relationship Id="rId23" Type="http://schemas.openxmlformats.org/officeDocument/2006/relationships/hyperlink" Target="https://adservio.atlassian.net/browse/ADS-7988" TargetMode="External"/><Relationship Id="rId24" Type="http://schemas.openxmlformats.org/officeDocument/2006/relationships/hyperlink" Target="https://adservio.atlassian.net/browse/ADS-8071" TargetMode="External"/><Relationship Id="rId25" Type="http://schemas.openxmlformats.org/officeDocument/2006/relationships/hyperlink" Target="https://adservio.atlassian.net/browse/ADS-6980" TargetMode="External"/><Relationship Id="rId26" Type="http://schemas.openxmlformats.org/officeDocument/2006/relationships/hyperlink" Target="https://adservio.atlassian.net/browse/ADS-7319" TargetMode="External"/><Relationship Id="rId27" Type="http://schemas.openxmlformats.org/officeDocument/2006/relationships/hyperlink" Target="https://adservio.atlassian.net/browse/ADS-7474" TargetMode="External"/><Relationship Id="rId28" Type="http://schemas.openxmlformats.org/officeDocument/2006/relationships/hyperlink" Target="https://adservio.atlassian.net/browse/ADS-7854" TargetMode="External"/><Relationship Id="rId29" Type="http://schemas.openxmlformats.org/officeDocument/2006/relationships/hyperlink" Target="https://adservio.atlassian.net/browse/ADS-8072" TargetMode="External"/><Relationship Id="rId30" Type="http://schemas.openxmlformats.org/officeDocument/2006/relationships/hyperlink" Target="https://adservio.atlassian.net/issues/?jql=issuekey%20in%20%28ADS-6201%2C%20ADS-6675%2C%20ADS-6889%2C%20ADS-6980%2C%20ADS-7419%2C%20ADS-7430%2C%20ADS-7474%2C%20ADS-7849%2C%20ADS-7854%2C%20ADS-7896%2C%20ADS-7981%2C%20ADS-7988%2C%20ADS-8071%2C%20ADS-8072%2C%20ADS-8083%2C%20ADS-8085%29" TargetMode="External"/><Relationship Id="rId31" Type="http://schemas.openxmlformats.org/officeDocument/2006/relationships/hyperlink" Target="https://adservio.atlassian.net/issues/?jql=issuekey%20in%20%28ADS-6201%2C%20ADS-6675%2C%20ADS-6889%2C%20ADS-6980%2C%20ADS-7208%2C%20ADS-7319%2C%20ADS-7419%2C%20ADS-7430%2C%20ADS-7474%2C%20ADS-7849%2C%20ADS-7854%2C%20ADS-7896%2C%20ADS-7981%2C%20ADS-7988%2C%20ADS-8071%2C%20ADS-8072%2C%20ADS-8083%2C%20ADS-8085%2C%20ADS-8090%2C%20ADS-8093%2C%20ADS-8096%2C%20ADS-8101%2C%20ADS-8109%2C%20ADS-8131%29" TargetMode="External"/><Relationship Id="rId32" Type="http://schemas.openxmlformats.org/officeDocument/2006/relationships/hyperlink" Target="https://adservio.atlassian.net/issues/?jql=issuekey%20in%20%28ADS-6201%2C%20ADS-6675%2C%20ADS-6889%2C%20ADS-6980%2C%20ADS-7208%2C%20ADS-7319%2C%20ADS-7419%2C%20ADS-7430%2C%20ADS-7474%2C%20ADS-7849%2C%20ADS-7854%2C%20ADS-7896%2C%20ADS-7981%2C%20ADS-7988%2C%20ADS-8071%2C%20ADS-8072%2C%20ADS-8083%2C%20ADS-8085%2C%20ADS-8090%2C%20ADS-8093%2C%20ADS-8101%2C%20ADS-8109%2C%20ADS-8131%29" TargetMode="External"/><Relationship Id="rId33" Type="http://schemas.openxmlformats.org/officeDocument/2006/relationships/hyperlink" Target="issue_audit_register_Team-2_ADS_Q2_W26_-_29_Jun-03_Jul_2026-07-05.csv" TargetMode="External"/><Relationship Id="rId34" Type="http://schemas.openxmlformats.org/officeDocument/2006/relationships/hyperlink" Target="metric_lineage_Team-2_ADS_Q2_W26_-_29_Jun-03_Jul_2026-07-05.csv" TargetMode="External"/><Relationship Id="rId35" Type="http://schemas.openxmlformats.org/officeDocument/2006/relationships/hyperlink" Target="jql_traceability_register_Team-2_ADS_Q2_W26_-_29_Jun-03_Jul_2026-07-05.csv" TargetMode="External"/><Relationship Id="rId36" Type="http://schemas.openxmlformats.org/officeDocument/2006/relationships/hyperlink" Target="sprint_metrics_Team-2_ADS_Q2_W26_-_29_Jun-03_Jul_2026-07-05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