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7/16 visible items. The team absorbed noise well — 1/4 added items were closed — but finish predictability was only 62.5% (5/8), and bugs made up 28.6% of completed items. Planning-baseline carryover includes 3 finish misses and 2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50.0% (6/12)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50.0% (6/12)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37.5% (3/8)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62.5% (5/8)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66.7% (2/3)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25.0% (4/16)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1/4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28.6% (2/7)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50.0% (6/12)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1/4 added items were closed, but that responsiveness came with 28.6% bug share and diluted finish predictability.</w:t>
      </w:r>
    </w:p>
    <w:p>
      <w:r>
        <w:t>The miss pattern is concentrated: 3 partial-completion carryovers, 0 dependency-driven misses, and 2 planning-baseline items that never really started.</w:t>
      </w:r>
    </w:p>
    <w:p>
      <w:r>
        <w:t>Most misses were not caused by poor readiness. 3 of the 6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28.6%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42.9%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28.6%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ADS-7375 — Story — [BE/FE] - Disciplinele in EN pentru programele de studiu din EN</w:t>
              </w:r>
            </w:hyperlink>
          </w:p>
        </w:tc>
        <w:tc>
          <w:tcPr>
            <w:tcW w:type="dxa" w:w="2074"/>
          </w:tcPr>
          <w:p>
            <w:r>
              <w:t>Virlan Francisc-Gabriel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Stretch / Optional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ADS-7740 — Story — [TDD][Generare Adeverințe] - Creare document tehnic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ADS-7132 — [FE/BE] - Gestiunea restantierilor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ADS-7729 — Îmbunătățirea procesului pentru import Excel studenți V2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12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12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16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12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50.0% (6/12)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6/12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50.0% (6/12)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6/12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37.5% (3/8)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62.5% (5/8)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5/8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66.7% (2/3)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2/3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25.0% (4/16)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4/16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1/4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1/4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50.0% (6/12)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6/12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50.0% (3/6)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3/6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28.6% (2/7)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132%2C%20ADS-7472%2C%20ADS-7476%2C%20ADS-7635%2C%20ADS-7729%2C%20ADS-7742%29" TargetMode="External"/><Relationship Id="rId10" Type="http://schemas.openxmlformats.org/officeDocument/2006/relationships/hyperlink" Target="https://adservio.atlassian.net/issues/?jql=issuekey%20in%20%28ADS-7375%2C%20ADS-7495%2C%20ADS-7496%2C%20ADS-7666%2C%20ADS-7688%2C%20ADS-7740%29" TargetMode="External"/><Relationship Id="rId11" Type="http://schemas.openxmlformats.org/officeDocument/2006/relationships/hyperlink" Target="https://adservio.atlassian.net/issues/?jql=issuekey%20in%20%28ADS-7375%2C%20ADS-7688%2C%20ADS-7740%29" TargetMode="External"/><Relationship Id="rId12" Type="http://schemas.openxmlformats.org/officeDocument/2006/relationships/hyperlink" Target="https://adservio.atlassian.net/issues/?jql=issuekey%20in%20%28ADS-7472%2C%20ADS-7476%2C%20ADS-7635%2C%20ADS-7729%2C%20ADS-7742%29" TargetMode="External"/><Relationship Id="rId13" Type="http://schemas.openxmlformats.org/officeDocument/2006/relationships/hyperlink" Target="https://adservio.atlassian.net/issues/?jql=issuekey%20in%20%28ADS-7495%2C%20ADS-7496%29" TargetMode="External"/><Relationship Id="rId14" Type="http://schemas.openxmlformats.org/officeDocument/2006/relationships/hyperlink" Target="https://adservio.atlassian.net/issues/?jql=issuekey%20in%20%28ADS-7388%2C%20ADS-7534%2C%20ADS-7708%2C%20ADS-7751%29" TargetMode="External"/><Relationship Id="rId15" Type="http://schemas.openxmlformats.org/officeDocument/2006/relationships/hyperlink" Target="https://adservio.atlassian.net/issues/?jql=issuekey%20in%20%28ADS-7751%29" TargetMode="External"/><Relationship Id="rId16" Type="http://schemas.openxmlformats.org/officeDocument/2006/relationships/hyperlink" Target="https://adservio.atlassian.net/issues/?jql=issuekey%20in%20%28ADS-7742%2C%20ADS-7751%29" TargetMode="External"/><Relationship Id="rId17" Type="http://schemas.openxmlformats.org/officeDocument/2006/relationships/hyperlink" Target="https://adservio.atlassian.net/issues/?jql=issuekey%20in%20%28ADS-7375%2C%20ADS-7472%2C%20ADS-7635%2C%20ADS-7688%2C%20ADS-7729%2C%20ADS-7740%29" TargetMode="External"/><Relationship Id="rId18" Type="http://schemas.openxmlformats.org/officeDocument/2006/relationships/hyperlink" Target="https://adservio.atlassian.net/issues/?jql=issuekey%20in%20%28ADS-7132%2C%20ADS-7729%29" TargetMode="External"/><Relationship Id="rId19" Type="http://schemas.openxmlformats.org/officeDocument/2006/relationships/hyperlink" Target="https://adservio.atlassian.net/browse/ADS-7375" TargetMode="External"/><Relationship Id="rId20" Type="http://schemas.openxmlformats.org/officeDocument/2006/relationships/hyperlink" Target="https://adservio.atlassian.net/browse/ADS-7495" TargetMode="External"/><Relationship Id="rId21" Type="http://schemas.openxmlformats.org/officeDocument/2006/relationships/hyperlink" Target="https://adservio.atlassian.net/browse/ADS-7496" TargetMode="External"/><Relationship Id="rId22" Type="http://schemas.openxmlformats.org/officeDocument/2006/relationships/hyperlink" Target="https://adservio.atlassian.net/browse/ADS-7666" TargetMode="External"/><Relationship Id="rId23" Type="http://schemas.openxmlformats.org/officeDocument/2006/relationships/hyperlink" Target="https://adservio.atlassian.net/browse/ADS-7688" TargetMode="External"/><Relationship Id="rId24" Type="http://schemas.openxmlformats.org/officeDocument/2006/relationships/hyperlink" Target="https://adservio.atlassian.net/browse/ADS-7740" TargetMode="External"/><Relationship Id="rId25" Type="http://schemas.openxmlformats.org/officeDocument/2006/relationships/hyperlink" Target="https://adservio.atlassian.net/browse/ADS-7132" TargetMode="External"/><Relationship Id="rId26" Type="http://schemas.openxmlformats.org/officeDocument/2006/relationships/hyperlink" Target="https://adservio.atlassian.net/browse/ADS-7729" TargetMode="External"/><Relationship Id="rId27" Type="http://schemas.openxmlformats.org/officeDocument/2006/relationships/hyperlink" Target="https://adservio.atlassian.net/issues/?jql=issuekey%20in%20%28ADS-7132%2C%20ADS-7375%2C%20ADS-7472%2C%20ADS-7476%2C%20ADS-7495%2C%20ADS-7496%2C%20ADS-7635%2C%20ADS-7666%2C%20ADS-7688%2C%20ADS-7729%2C%20ADS-7740%2C%20ADS-7742%29" TargetMode="External"/><Relationship Id="rId28" Type="http://schemas.openxmlformats.org/officeDocument/2006/relationships/hyperlink" Target="https://adservio.atlassian.net/issues/?jql=issuekey%20in%20%28ADS-7132%2C%20ADS-7375%2C%20ADS-7388%2C%20ADS-7472%2C%20ADS-7476%2C%20ADS-7495%2C%20ADS-7496%2C%20ADS-7534%2C%20ADS-7635%2C%20ADS-7666%2C%20ADS-7688%2C%20ADS-7708%2C%20ADS-7729%2C%20ADS-7740%2C%20ADS-7742%2C%20ADS-7751%29" TargetMode="External"/><Relationship Id="rId29" Type="http://schemas.openxmlformats.org/officeDocument/2006/relationships/hyperlink" Target="https://adservio.atlassian.net/issues/?jql=issuekey%20in%20%28ADS-7375%2C%20ADS-7472%2C%20ADS-7476%2C%20ADS-7635%2C%20ADS-7688%2C%20ADS-7729%2C%20ADS-7740%2C%20ADS-7742%29" TargetMode="External"/><Relationship Id="rId30" Type="http://schemas.openxmlformats.org/officeDocument/2006/relationships/hyperlink" Target="https://adservio.atlassian.net/issues/?jql=issuekey%20in%20%28ADS-7132%2C%20ADS-7495%2C%20ADS-7496%29" TargetMode="External"/><Relationship Id="rId31" Type="http://schemas.openxmlformats.org/officeDocument/2006/relationships/hyperlink" Target="https://adservio.atlassian.net/issues/?jql=issuekey%20in%20%28ADS-7132%2C%20ADS-7472%2C%20ADS-7476%2C%20ADS-7635%2C%20ADS-7729%2C%20ADS-7742%2C%20ADS-7751%29" TargetMode="External"/><Relationship Id="rId32" Type="http://schemas.openxmlformats.org/officeDocument/2006/relationships/hyperlink" Target="issue_audit_register_University_ADS_Q2_W22_-_01-05_Iunie_2026-06-08.csv" TargetMode="External"/><Relationship Id="rId33" Type="http://schemas.openxmlformats.org/officeDocument/2006/relationships/hyperlink" Target="metric_lineage_University_ADS_Q2_W22_-_01-05_Iunie_2026-06-08.csv" TargetMode="External"/><Relationship Id="rId34" Type="http://schemas.openxmlformats.org/officeDocument/2006/relationships/hyperlink" Target="jql_traceability_register_University_ADS_Q2_W22_-_01-05_Iunie_2026-06-08.csv" TargetMode="External"/><Relationship Id="rId35" Type="http://schemas.openxmlformats.org/officeDocument/2006/relationships/hyperlink" Target="sprint_metrics_University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