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9/19 visible items. The team absorbed noise well — all 5 added items were closed — but finish predictability was only 33.3% (3/9), and bugs made up 66.7% of completed items. Planning-baseline carryover includes 6 finish misses and 4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28.6% (4/14)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71.4% (10/14)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66.7% (6/9)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33.3% (3/9)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80.0% (4/5)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26.3% (5/19)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5/5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66.7% (6/9)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21.4% (3/14)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All 5 added items were closed, but that responsiveness came with 66.7% bug share and diluted finish predictability.</w:t>
      </w:r>
    </w:p>
    <w:p>
      <w:r>
        <w:t>The miss pattern is concentrated: 5 partial-completion carryovers, 0 dependency-driven misses, and 3 planning-baseline items that never really started.</w:t>
      </w:r>
    </w:p>
    <w:p>
      <w:r>
        <w:t>Most misses were not caused by poor readiness. 2 of the 10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22.2%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11.1%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66.7%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074"/>
          </w:tcPr>
          <w:p>
            <w:r>
              <w:t>Cristina Condrea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ADS-7574 — Story — [UPG] - Calculul mediilor la nivel de grupa/serie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ADS-7876 — Bug — [Prod][AWS+TUIASI][uni-api] Auth bootstrap fails when profile lookup lacks uaID or resolves an invalid tenant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ADS-7877 — Bug — [Prod][TUIASI][uni-api] Profile dependency returns 502 Bad Gateway during auth bootstrap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ADS-7880 — Bug — TUIASI uni-api: catalog import and adjacent grades endpoints return HTTP 500 - 23 hits/72h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5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28.6% (4/14)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4/14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71.4% (10/14)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10/14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66.7% (6/9)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6/9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33.3% (3/9)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3/9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80.0% (4/5)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4/5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26.3% (5/19)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5/19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5/5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5/5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21.4% (3/14)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3/14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20.0% (2/10)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2/10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66.7% (6/9)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6/9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0/9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375%2C%20ADS-7708%2C%20ADS-7720%2C%20ADS-7838%29" TargetMode="External"/><Relationship Id="rId10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9" TargetMode="External"/><Relationship Id="rId11" Type="http://schemas.openxmlformats.org/officeDocument/2006/relationships/hyperlink" Target="https://adservio.atlassian.net/issues/?jql=issuekey%20in%20%28ADS-7666%2C%20ADS-7688%2C%20ADS-7876%2C%20ADS-7877%2C%20ADS-7880%2C%20ADS-7890%29" TargetMode="External"/><Relationship Id="rId12" Type="http://schemas.openxmlformats.org/officeDocument/2006/relationships/hyperlink" Target="https://adservio.atlassian.net/issues/?jql=issuekey%20in%20%28ADS-7375%2C%20ADS-7708%2C%20ADS-7720%29" TargetMode="External"/><Relationship Id="rId13" Type="http://schemas.openxmlformats.org/officeDocument/2006/relationships/hyperlink" Target="https://adservio.atlassian.net/issues/?jql=issuekey%20in%20%28ADS-7495%2C%20ADS-7496%2C%20ADS-7534%2C%20ADS-7574%29" TargetMode="External"/><Relationship Id="rId14" Type="http://schemas.openxmlformats.org/officeDocument/2006/relationships/hyperlink" Target="https://adservio.atlassian.net/issues/?jql=issuekey%20in%20%28ADS-7910%2C%20ADS-7923%2C%20ADS-7926%2C%20ADS-7933%2C%20ADS-7957%29" TargetMode="External"/><Relationship Id="rId15" Type="http://schemas.openxmlformats.org/officeDocument/2006/relationships/hyperlink" Target="https://adservio.atlassian.net/issues/?jql=issuekey%20in%20%28ADS-7708%2C%20ADS-7720%2C%20ADS-7910%2C%20ADS-7926%2C%20ADS-7933%2C%20ADS-7957%29" TargetMode="External"/><Relationship Id="rId16" Type="http://schemas.openxmlformats.org/officeDocument/2006/relationships/hyperlink" Target="https://adservio.atlassian.net/issues/?jql=issuekey%20in%20%28ADS-7375%2C%20ADS-7534%2C%20ADS-7877%29" TargetMode="External"/><Relationship Id="rId17" Type="http://schemas.openxmlformats.org/officeDocument/2006/relationships/hyperlink" Target="https://adservio.atlassian.net/browse/ADS-7495" TargetMode="External"/><Relationship Id="rId18" Type="http://schemas.openxmlformats.org/officeDocument/2006/relationships/hyperlink" Target="https://adservio.atlassian.net/browse/ADS-7496" TargetMode="External"/><Relationship Id="rId19" Type="http://schemas.openxmlformats.org/officeDocument/2006/relationships/hyperlink" Target="https://adservio.atlassian.net/browse/ADS-7534" TargetMode="External"/><Relationship Id="rId20" Type="http://schemas.openxmlformats.org/officeDocument/2006/relationships/hyperlink" Target="https://adservio.atlassian.net/browse/ADS-7574" TargetMode="External"/><Relationship Id="rId21" Type="http://schemas.openxmlformats.org/officeDocument/2006/relationships/hyperlink" Target="https://adservio.atlassian.net/browse/ADS-7666" TargetMode="External"/><Relationship Id="rId22" Type="http://schemas.openxmlformats.org/officeDocument/2006/relationships/hyperlink" Target="https://adservio.atlassian.net/browse/ADS-7688" TargetMode="External"/><Relationship Id="rId23" Type="http://schemas.openxmlformats.org/officeDocument/2006/relationships/hyperlink" Target="https://adservio.atlassian.net/browse/ADS-7876" TargetMode="External"/><Relationship Id="rId24" Type="http://schemas.openxmlformats.org/officeDocument/2006/relationships/hyperlink" Target="https://adservio.atlassian.net/browse/ADS-7877" TargetMode="External"/><Relationship Id="rId25" Type="http://schemas.openxmlformats.org/officeDocument/2006/relationships/hyperlink" Target="https://adservio.atlassian.net/browse/ADS-7880" TargetMode="External"/><Relationship Id="rId26" Type="http://schemas.openxmlformats.org/officeDocument/2006/relationships/hyperlink" Target="https://adservio.atlassian.net/browse/ADS-7890" TargetMode="External"/><Relationship Id="rId27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9" TargetMode="External"/><Relationship Id="rId28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C%20ADS-7910%2C%20ADS-7923%2C%20ADS-7926%2C%20ADS-7933%2C%20ADS-7957%29" TargetMode="External"/><Relationship Id="rId29" Type="http://schemas.openxmlformats.org/officeDocument/2006/relationships/hyperlink" Target="https://adservio.atlassian.net/issues/?jql=issuekey%20in%20%28ADS-7375%2C%20ADS-7666%2C%20ADS-7688%2C%20ADS-7708%2C%20ADS-7720%2C%20ADS-7876%2C%20ADS-7877%2C%20ADS-7880%2C%20ADS-7890%29" TargetMode="External"/><Relationship Id="rId30" Type="http://schemas.openxmlformats.org/officeDocument/2006/relationships/hyperlink" Target="https://adservio.atlassian.net/issues/?jql=issuekey%20in%20%28ADS-7495%2C%20ADS-7496%2C%20ADS-7534%2C%20ADS-7574%2C%20ADS-7838%29" TargetMode="External"/><Relationship Id="rId31" Type="http://schemas.openxmlformats.org/officeDocument/2006/relationships/hyperlink" Target="https://adservio.atlassian.net/issues/?jql=issuekey%20in%20%28ADS-7375%2C%20ADS-7708%2C%20ADS-7720%2C%20ADS-7838%2C%20ADS-7910%2C%20ADS-7923%2C%20ADS-7926%2C%20ADS-7933%2C%20ADS-7957%29" TargetMode="External"/><Relationship Id="rId32" Type="http://schemas.openxmlformats.org/officeDocument/2006/relationships/hyperlink" Target="issue_audit_register_University_ADS_Q2_W24_-_15-19_Jun_2026-06-24.csv" TargetMode="External"/><Relationship Id="rId33" Type="http://schemas.openxmlformats.org/officeDocument/2006/relationships/hyperlink" Target="metric_lineage_University_ADS_Q2_W24_-_15-19_Jun_2026-06-24.csv" TargetMode="External"/><Relationship Id="rId34" Type="http://schemas.openxmlformats.org/officeDocument/2006/relationships/hyperlink" Target="jql_traceability_register_University_ADS_Q2_W24_-_15-19_Jun_2026-06-24.csv" TargetMode="External"/><Relationship Id="rId35" Type="http://schemas.openxmlformats.org/officeDocument/2006/relationships/hyperlink" Target="sprint_metrics_University_ADS_Q2_W24_-_15-19_Jun_2026-06-2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