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Q2 W26 - 29 Jun-03 Jul</w:t>
      </w:r>
    </w:p>
    <w:p>
      <w:r>
        <w:rPr>
          <w:i/>
        </w:rPr>
        <w:t>Planned sprint ADS Q2 W26 - 29 Jun-03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9/25 visible items. The team absorbed noise well — 7/16 added items were closed — but predictability on committed work was only 35.0% (7/20), and bugs made up 44.4% of completed items. The main drag was execution system quality, not readiness: 1/13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35.0% (7/20)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65.0% (13/20)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42.9% (6/14)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80.0% (4/5)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64.0% (16/25)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7/16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44.4% (4/9)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10.0% (2/20)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7/16 added items were closed, but that responsiveness came with 44.4% bug share and diluted committed completion.</w:t>
      </w:r>
    </w:p>
    <w:p>
      <w:r>
        <w:t>The miss pattern is concentrated: 4 partial-completion carryovers, 3 dependency-driven misses, and 1 committed items that never really started.</w:t>
      </w:r>
    </w:p>
    <w:p>
      <w:r>
        <w:t>Most misses were not caused by poor readiness. 1 of the 13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11.1%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44.4%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44.4%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592"/>
          </w:tcPr>
          <w:p>
            <w:r>
              <w:t>Cristina Condrea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Bug / rework pressure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ADS-7910 — Bug — [Prod][TUIASI][uni-api] DB pool exhaustion breaks academic-years, faculty, and grade-save flows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ADS-7952 — Story — [Persoana][Burse] - US1- Implementare mecanism Atribute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ADS-7958 — Story — [FE/BE] -  Reconstituire scolaritate - transfer, an repetare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ADS-8047 — Bug — [BE-JAVA] - Student promovat ii apare in situatie scolara Absent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ADS-8056 — Task — [BE] -Inchiderea cataloagelor istorice pentru facultatea CMMI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ADS-8073 — Task — [FE/BE] - Aducerea titularilor din planul curent in tab-ul restantieri pe disciplina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ADS-8118 — Bug — [BE] - Lipsa nota si catalog deschis pe restantieri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ADS-8141 — Task — [FE][Situatie scolara] - Lipsa mesaj de eroare la  modificarea mediei de absolvire</w:t>
              </w:r>
            </w:hyperlink>
          </w:p>
        </w:tc>
        <w:tc>
          <w:tcPr>
            <w:tcW w:type="dxa" w:w="2592"/>
          </w:tcPr>
          <w:p>
            <w:r/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31">
              <w:r>
                <w:rPr>
                  <w:color w:val="0563C1"/>
                  <w:u w:val="single"/>
                </w:rPr>
                <w:t>ADS-6438 — [BE][UNI] - Sincronizare ID-uri Ani universitari/scolari - UNI/preuni - master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32">
              <w:r>
                <w:rPr>
                  <w:color w:val="0563C1"/>
                  <w:u w:val="single"/>
                </w:rPr>
                <w:t>ADS-8000 — [UNI][Denumire disciplina] Refactor atribut Denumire disciplina - loc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33">
              <w:r>
                <w:rPr>
                  <w:color w:val="0563C1"/>
                  <w:u w:val="single"/>
                </w:rPr>
                <w:t>ADS-8010 — [BE] -Pe disciplina s-au modificat procentele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hyperlink r:id="rId34">
              <w:r>
                <w:rPr>
                  <w:color w:val="0563C1"/>
                  <w:u w:val="single"/>
                </w:rPr>
                <w:t>19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26</w:t>
            </w:r>
          </w:p>
        </w:tc>
        <w:tc>
          <w:tcPr>
            <w:tcW w:type="dxa" w:w="3456"/>
          </w:tcPr>
          <w:p>
            <w:hyperlink r:id="rId35">
              <w:r>
                <w:rPr>
                  <w:color w:val="0563C1"/>
                  <w:u w:val="single"/>
                </w:rPr>
                <w:t>26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25</w:t>
            </w:r>
          </w:p>
        </w:tc>
        <w:tc>
          <w:tcPr>
            <w:tcW w:type="dxa" w:w="3456"/>
          </w:tcPr>
          <w:p>
            <w:hyperlink r:id="rId36">
              <w:r>
                <w:rPr>
                  <w:color w:val="0563C1"/>
                  <w:u w:val="single"/>
                </w:rPr>
                <w:t>25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438%2C%20ADS-7574%2C%20ADS-7880%2C%20ADS-7959%2C%20ADS-8000%2C%20ADS-8010%2C%20ADS-8081%29" TargetMode="External"/><Relationship Id="rId10" Type="http://schemas.openxmlformats.org/officeDocument/2006/relationships/hyperlink" Target="https://adservio.atlassian.net/issues/?jql=issuekey%20in%20%28ADS-7495%2C%20ADS-7496%2C%20ADS-7534%2C%20ADS-7666%2C%20ADS-7890%2C%20ADS-7910%2C%20ADS-7952%2C%20ADS-7958%2C%20ADS-8047%2C%20ADS-8056%2C%20ADS-8073%2C%20ADS-8118%2C%20ADS-8141%29" TargetMode="External"/><Relationship Id="rId11" Type="http://schemas.openxmlformats.org/officeDocument/2006/relationships/hyperlink" Target="https://adservio.atlassian.net/issues/?jql=issuekey%20in%20%28ADS-6438%2C%20ADS-7880%2C%20ADS-7959%2C%20ADS-8000%2C%20ADS-8010%2C%20ADS-8081%29" TargetMode="External"/><Relationship Id="rId12" Type="http://schemas.openxmlformats.org/officeDocument/2006/relationships/hyperlink" Target="https://adservio.atlassian.net/issues/?jql=issuekey%20in%20%28ADS-7534%2C%20ADS-7952%2C%20ADS-7958%2C%20ADS-8073%29" TargetMode="External"/><Relationship Id="rId13" Type="http://schemas.openxmlformats.org/officeDocument/2006/relationships/hyperlink" Target="https://adservio.atlassian.net/issues/?jql=issuekey%20in%20%28ADS-7495%2C%20ADS-7496%2C%20ADS-7574%2C%20ADS-7666%2C%20ADS-7880%2C%20ADS-7890%2C%20ADS-7910%2C%20ADS-8000%2C%20ADS-8010%2C%20ADS-8047%2C%20ADS-8081%2C%20ADS-8099%2C%20ADS-8103%2C%20ADS-8104%2C%20ADS-8134%2C%20ADS-8135%29" TargetMode="External"/><Relationship Id="rId14" Type="http://schemas.openxmlformats.org/officeDocument/2006/relationships/hyperlink" Target="https://adservio.atlassian.net/issues/?jql=issuekey%20in%20%28ADS-7574%2C%20ADS-7880%2C%20ADS-8000%2C%20ADS-8010%2C%20ADS-8081%2C%20ADS-8099%2C%20ADS-8103%29" TargetMode="External"/><Relationship Id="rId15" Type="http://schemas.openxmlformats.org/officeDocument/2006/relationships/hyperlink" Target="https://adservio.atlassian.net/issues/?jql=issuekey%20in%20%28ADS-7880%2C%20ADS-8081%2C%20ADS-8099%2C%20ADS-8103%29" TargetMode="External"/><Relationship Id="rId16" Type="http://schemas.openxmlformats.org/officeDocument/2006/relationships/hyperlink" Target="https://adservio.atlassian.net/issues/?jql=issuekey%20in%20%28ADS-7534%2C%20ADS-7959%29" TargetMode="External"/><Relationship Id="rId17" Type="http://schemas.openxmlformats.org/officeDocument/2006/relationships/hyperlink" Target="https://adservio.atlassian.net/issues/?jql=issuekey%20in%20%28ADS-6438%2C%20ADS-8000%2C%20ADS-8010%29" TargetMode="External"/><Relationship Id="rId18" Type="http://schemas.openxmlformats.org/officeDocument/2006/relationships/hyperlink" Target="https://adservio.atlassian.net/browse/ADS-7495" TargetMode="External"/><Relationship Id="rId19" Type="http://schemas.openxmlformats.org/officeDocument/2006/relationships/hyperlink" Target="https://adservio.atlassian.net/browse/ADS-7496" TargetMode="External"/><Relationship Id="rId20" Type="http://schemas.openxmlformats.org/officeDocument/2006/relationships/hyperlink" Target="https://adservio.atlassian.net/browse/ADS-7534" TargetMode="External"/><Relationship Id="rId21" Type="http://schemas.openxmlformats.org/officeDocument/2006/relationships/hyperlink" Target="https://adservio.atlassian.net/browse/ADS-7666" TargetMode="External"/><Relationship Id="rId22" Type="http://schemas.openxmlformats.org/officeDocument/2006/relationships/hyperlink" Target="https://adservio.atlassian.net/browse/ADS-7890" TargetMode="External"/><Relationship Id="rId23" Type="http://schemas.openxmlformats.org/officeDocument/2006/relationships/hyperlink" Target="https://adservio.atlassian.net/browse/ADS-7910" TargetMode="External"/><Relationship Id="rId24" Type="http://schemas.openxmlformats.org/officeDocument/2006/relationships/hyperlink" Target="https://adservio.atlassian.net/browse/ADS-7952" TargetMode="External"/><Relationship Id="rId25" Type="http://schemas.openxmlformats.org/officeDocument/2006/relationships/hyperlink" Target="https://adservio.atlassian.net/browse/ADS-7958" TargetMode="External"/><Relationship Id="rId26" Type="http://schemas.openxmlformats.org/officeDocument/2006/relationships/hyperlink" Target="https://adservio.atlassian.net/browse/ADS-8047" TargetMode="External"/><Relationship Id="rId27" Type="http://schemas.openxmlformats.org/officeDocument/2006/relationships/hyperlink" Target="https://adservio.atlassian.net/browse/ADS-8056" TargetMode="External"/><Relationship Id="rId28" Type="http://schemas.openxmlformats.org/officeDocument/2006/relationships/hyperlink" Target="https://adservio.atlassian.net/browse/ADS-8073" TargetMode="External"/><Relationship Id="rId29" Type="http://schemas.openxmlformats.org/officeDocument/2006/relationships/hyperlink" Target="https://adservio.atlassian.net/browse/ADS-8118" TargetMode="External"/><Relationship Id="rId30" Type="http://schemas.openxmlformats.org/officeDocument/2006/relationships/hyperlink" Target="https://adservio.atlassian.net/browse/ADS-8141" TargetMode="External"/><Relationship Id="rId31" Type="http://schemas.openxmlformats.org/officeDocument/2006/relationships/hyperlink" Target="https://adservio.atlassian.net/browse/ADS-6438" TargetMode="External"/><Relationship Id="rId32" Type="http://schemas.openxmlformats.org/officeDocument/2006/relationships/hyperlink" Target="https://adservio.atlassian.net/browse/ADS-8000" TargetMode="External"/><Relationship Id="rId33" Type="http://schemas.openxmlformats.org/officeDocument/2006/relationships/hyperlink" Target="https://adservio.atlassian.net/browse/ADS-8010" TargetMode="External"/><Relationship Id="rId34" Type="http://schemas.openxmlformats.org/officeDocument/2006/relationships/hyperlink" Target="https://adservio.atlassian.net/issues/?jql=issuekey%20in%20%28ADS-6438%2C%20ADS-7495%2C%20ADS-7496%2C%20ADS-7534%2C%20ADS-7574%2C%20ADS-7666%2C%20ADS-7880%2C%20ADS-7890%2C%20ADS-7910%2C%20ADS-7952%2C%20ADS-7958%2C%20ADS-7959%2C%20ADS-8000%2C%20ADS-8010%2C%20ADS-8047%2C%20ADS-8056%2C%20ADS-8073%2C%20ADS-8074%2C%20ADS-8081%29" TargetMode="External"/><Relationship Id="rId35" Type="http://schemas.openxmlformats.org/officeDocument/2006/relationships/hyperlink" Target="https://adservio.atlassian.net/issues/?jql=issuekey%20in%20%28ADS-6438%2C%20ADS-7495%2C%20ADS-7496%2C%20ADS-7534%2C%20ADS-7574%2C%20ADS-7666%2C%20ADS-7880%2C%20ADS-7890%2C%20ADS-7910%2C%20ADS-7952%2C%20ADS-7958%2C%20ADS-7959%2C%20ADS-8000%2C%20ADS-8010%2C%20ADS-8047%2C%20ADS-8056%2C%20ADS-8073%2C%20ADS-8074%2C%20ADS-8081%2C%20ADS-8099%2C%20ADS-8103%2C%20ADS-8104%2C%20ADS-8118%2C%20ADS-8134%2C%20ADS-8135%2C%20ADS-8141%29" TargetMode="External"/><Relationship Id="rId36" Type="http://schemas.openxmlformats.org/officeDocument/2006/relationships/hyperlink" Target="https://adservio.atlassian.net/issues/?jql=issuekey%20in%20%28ADS-6438%2C%20ADS-7495%2C%20ADS-7496%2C%20ADS-7534%2C%20ADS-7574%2C%20ADS-7666%2C%20ADS-7880%2C%20ADS-7890%2C%20ADS-7910%2C%20ADS-7952%2C%20ADS-7958%2C%20ADS-7959%2C%20ADS-8000%2C%20ADS-8010%2C%20ADS-8047%2C%20ADS-8056%2C%20ADS-8073%2C%20ADS-8081%2C%20ADS-8099%2C%20ADS-8103%2C%20ADS-8104%2C%20ADS-8118%2C%20ADS-8134%2C%20ADS-8135%2C%20ADS-8141%29" TargetMode="External"/><Relationship Id="rId37" Type="http://schemas.openxmlformats.org/officeDocument/2006/relationships/hyperlink" Target="issue_audit_register_University_ADS_Q2_W26_-_29_Jun-03_Jul_2026-07-05.csv" TargetMode="External"/><Relationship Id="rId38" Type="http://schemas.openxmlformats.org/officeDocument/2006/relationships/hyperlink" Target="metric_lineage_University_ADS_Q2_W26_-_29_Jun-03_Jul_2026-07-05.csv" TargetMode="External"/><Relationship Id="rId39" Type="http://schemas.openxmlformats.org/officeDocument/2006/relationships/hyperlink" Target="jql_traceability_register_University_ADS_Q2_W26_-_29_Jun-03_Jul_2026-07-05.csv" TargetMode="External"/><Relationship Id="rId40" Type="http://schemas.openxmlformats.org/officeDocument/2006/relationships/hyperlink" Target="sprint_metrics_University_ADS_Q2_W26_-_29_Jun-03_Jul_2026-07-05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