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Mobile ADS Q2 W23 - 08-12 June</w:t>
      </w:r>
    </w:p>
    <w:p>
      <w:r>
        <w:rPr>
          <w:i/>
        </w:rPr>
        <w:t>Planned sprint ADS Q2 W23 - 08-12 June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5 of 15 visible items, including 2 Stories, 1 Tasks, and 1 Bugs. Product movement was real, but the sprint was still noisy: 7 items entered after planning and 2 of them were closed. The main misses were concentrated in 10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15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5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10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2 / 1 / 1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8 / 7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7 / 8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r>
              <w:t>0/0</w:t>
            </w:r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(2)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2">
              <w:r>
                <w:rPr>
                  <w:color w:val="0563C1"/>
                  <w:u w:val="single"/>
                </w:rPr>
                <w:t>ADS-7141 — [Mob] - Redesign dashboard profesor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ADS-7807 — [MOB] - Notificări modul admitere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Tasks done (1)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ADS-7844 — [MOB] bifa pentru situatie incheiata sa fie vizibila pe mobile in conturile elevilor/parintilor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Bugs done (1)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ADS-6614 — [MOB][Note] - Discrepanta note mob/web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Carry overs / not delivered (10)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ADS-6358 — Story — [FE/Mobile] - Setari Sistem de notare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ADS-6990 — Bug — [MOB] - Mesaj gresit la stergerea unei note mai vechi de 24 ore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ADS-7454 — Story — [MOB] - Afisare medii in functie de perioada de studiu</w:t>
              </w:r>
            </w:hyperlink>
          </w:p>
        </w:tc>
        <w:tc>
          <w:tcPr>
            <w:tcW w:type="dxa" w:w="5184"/>
          </w:tcPr>
          <w:p>
            <w:r>
              <w:t>Priority Change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ADS-7709 — Improvement — [MOB]: Nu se deschide modalul de adauga absenta / nota din catalog-secretariat</w:t>
              </w:r>
            </w:hyperlink>
          </w:p>
        </w:tc>
        <w:tc>
          <w:tcPr>
            <w:tcW w:type="dxa" w:w="5184"/>
          </w:tcPr>
          <w:p>
            <w:r>
              <w:t>Priority Change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ADS-7812 — Bug — [MOB] - Dupa stergerea note nu se face refresh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ADS-7831 — Story — [Spike] - Mobile app cold start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ADS-7832 — Story — BFF - Mobile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ADS-7853 — Task — [Mobile]: Dezactivare actiuni noteaza (si bulk) daca media anuala si/sau media semestriala este incheiata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ADS-7863 — Bug — [MOB] - In modulul "Elevi" etichete din meniu afiseaza "studenti" in loc de "elevi"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ADS-7895 — Bug — [MOB] - Nu mai exista optiunea introducerea a scutirii pentru profesorii de Educatie Fizica si Religie in aplicatia mobila</w:t>
              </w:r>
            </w:hyperlink>
          </w:p>
        </w:tc>
        <w:tc>
          <w:tcPr>
            <w:tcW w:type="dxa" w:w="5184"/>
          </w:tcPr>
          <w:p>
            <w:r/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One Done row (ADS-7141 — Story — [Mob] - Redesign dashboard profesor) is still flagged as Bug / rework pressure in the outcome file. The report respects the outcome as Done and treats the flag as a data-quality anomaly.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9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2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19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8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8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7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2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hyperlink r:id="rId30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Visible sprint items</w:t>
            </w:r>
          </w:p>
        </w:tc>
        <w:tc>
          <w:tcPr>
            <w:tcW w:type="dxa" w:w="2074"/>
          </w:tcPr>
          <w:p>
            <w:r>
              <w:t>15</w:t>
            </w:r>
          </w:p>
        </w:tc>
        <w:tc>
          <w:tcPr>
            <w:tcW w:type="dxa" w:w="2074"/>
          </w:tcPr>
          <w:p>
            <w:r>
              <w:t>all rows in the outcome snapshot</w:t>
            </w:r>
          </w:p>
        </w:tc>
        <w:tc>
          <w:tcPr>
            <w:tcW w:type="dxa" w:w="2074"/>
          </w:tcPr>
          <w:p>
            <w:r>
              <w:t>15/15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Delivered items</w:t>
            </w:r>
          </w:p>
        </w:tc>
        <w:tc>
          <w:tcPr>
            <w:tcW w:type="dxa" w:w="2074"/>
          </w:tcPr>
          <w:p>
            <w:r>
              <w:t>5</w:t>
            </w:r>
          </w:p>
        </w:tc>
        <w:tc>
          <w:tcPr>
            <w:tcW w:type="dxa" w:w="2074"/>
          </w:tcPr>
          <w:p>
            <w:r>
              <w:t>rows whose Sprint Outcome is Done</w:t>
            </w:r>
          </w:p>
        </w:tc>
        <w:tc>
          <w:tcPr>
            <w:tcW w:type="dxa" w:w="2074"/>
          </w:tcPr>
          <w:p>
            <w:r>
              <w:t>5/15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 overs</w:t>
            </w:r>
          </w:p>
        </w:tc>
        <w:tc>
          <w:tcPr>
            <w:tcW w:type="dxa" w:w="2074"/>
          </w:tcPr>
          <w:p>
            <w:r>
              <w:t>10</w:t>
            </w:r>
          </w:p>
        </w:tc>
        <w:tc>
          <w:tcPr>
            <w:tcW w:type="dxa" w:w="2074"/>
          </w:tcPr>
          <w:p>
            <w:r>
              <w:t>rows whose Sprint Outcome is Carry Over or remained open in review</w:t>
            </w:r>
          </w:p>
        </w:tc>
        <w:tc>
          <w:tcPr>
            <w:tcW w:type="dxa" w:w="2074"/>
          </w:tcPr>
          <w:p>
            <w:r>
              <w:t>10/15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Stories done</w:t>
            </w:r>
          </w:p>
        </w:tc>
        <w:tc>
          <w:tcPr>
            <w:tcW w:type="dxa" w:w="2074"/>
          </w:tcPr>
          <w:p>
            <w:r>
              <w:t>2</w:t>
            </w:r>
          </w:p>
        </w:tc>
        <w:tc>
          <w:tcPr>
            <w:tcW w:type="dxa" w:w="2074"/>
          </w:tcPr>
          <w:p>
            <w:r>
              <w:t>done items where issue type = Story</w:t>
            </w:r>
          </w:p>
        </w:tc>
        <w:tc>
          <w:tcPr>
            <w:tcW w:type="dxa" w:w="2074"/>
          </w:tcPr>
          <w:p>
            <w:r>
              <w:t>2/5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Tasks done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done items where issue type = Task</w:t>
            </w:r>
          </w:p>
        </w:tc>
        <w:tc>
          <w:tcPr>
            <w:tcW w:type="dxa" w:w="2074"/>
          </w:tcPr>
          <w:p>
            <w:r>
              <w:t>1/5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Bugs done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done items where issue type = Bug</w:t>
            </w:r>
          </w:p>
        </w:tc>
        <w:tc>
          <w:tcPr>
            <w:tcW w:type="dxa" w:w="2074"/>
          </w:tcPr>
          <w:p>
            <w:r>
              <w:t>1/5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Entry kind mix</w:t>
            </w:r>
          </w:p>
        </w:tc>
        <w:tc>
          <w:tcPr>
            <w:tcW w:type="dxa" w:w="2074"/>
          </w:tcPr>
          <w:p>
            <w:r>
              <w:t>8 / 7 / 0</w:t>
            </w:r>
          </w:p>
        </w:tc>
        <w:tc>
          <w:tcPr>
            <w:tcW w:type="dxa" w:w="2074"/>
          </w:tcPr>
          <w:p>
            <w:r>
              <w:t>Planned / Added / Stretch counts across all visible sprint items</w:t>
            </w:r>
          </w:p>
        </w:tc>
        <w:tc>
          <w:tcPr>
            <w:tcW w:type="dxa" w:w="2074"/>
          </w:tcPr>
          <w:p>
            <w:r>
              <w:t>15/15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Readiness mix</w:t>
            </w:r>
          </w:p>
        </w:tc>
        <w:tc>
          <w:tcPr>
            <w:tcW w:type="dxa" w:w="2074"/>
          </w:tcPr>
          <w:p>
            <w:r>
              <w:t>7 / 8 / 0</w:t>
            </w:r>
          </w:p>
        </w:tc>
        <w:tc>
          <w:tcPr>
            <w:tcW w:type="dxa" w:w="2074"/>
          </w:tcPr>
          <w:p>
            <w:r>
              <w:t>Ready / At risk / Not Ready counts across all visible sprint items</w:t>
            </w:r>
          </w:p>
        </w:tc>
        <w:tc>
          <w:tcPr>
            <w:tcW w:type="dxa" w:w="2074"/>
          </w:tcPr>
          <w:p>
            <w:r>
              <w:t>15/15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items behaving as intended</w:t>
            </w:r>
          </w:p>
        </w:tc>
        <w:tc>
          <w:tcPr>
            <w:tcW w:type="dxa" w:w="2074"/>
          </w:tcPr>
          <w:p>
            <w:r>
              <w:t>0/0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0/0</w:t>
            </w:r>
          </w:p>
        </w:tc>
        <w:tc>
          <w:tcPr>
            <w:tcW w:type="dxa" w:w="2074"/>
          </w:tcPr>
          <w:p>
            <w:r>
              <w:t>Open denominator JQL</w:t>
            </w:r>
          </w:p>
        </w:tc>
      </w:tr>
      <w:tr>
        <w:tc>
          <w:tcPr>
            <w:tcW w:type="dxa" w:w="2074"/>
          </w:tcPr>
          <w:p>
            <w:r>
              <w:t>Partial completion misses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carryover items whose miss reason is Partial completion</w:t>
            </w:r>
          </w:p>
        </w:tc>
        <w:tc>
          <w:tcPr>
            <w:tcW w:type="dxa" w:w="2074"/>
          </w:tcPr>
          <w:p>
            <w:r>
              <w:t>0/10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Dependency / competing work misses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carryover items whose miss reason is Dependency delay</w:t>
            </w:r>
          </w:p>
        </w:tc>
        <w:tc>
          <w:tcPr>
            <w:tcW w:type="dxa" w:w="2074"/>
          </w:tcPr>
          <w:p>
            <w:r>
              <w:t>0/10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Not-started misses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carryover items whose miss reason is Not started</w:t>
            </w:r>
          </w:p>
        </w:tc>
        <w:tc>
          <w:tcPr>
            <w:tcW w:type="dxa" w:w="2074"/>
          </w:tcPr>
          <w:p>
            <w:r>
              <w:t>0/10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1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2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3689%2C%20ADS-6358%2C%20ADS-6614%2C%20ADS-6990%2C%20ADS-7141%2C%20ADS-7454%2C%20ADS-7709%2C%20ADS-7807%2C%20ADS-7812%2C%20ADS-7831%2C%20ADS-7832%2C%20ADS-7844%2C%20ADS-7853%2C%20ADS-7863%2C%20ADS-7895%29" TargetMode="External"/><Relationship Id="rId10" Type="http://schemas.openxmlformats.org/officeDocument/2006/relationships/hyperlink" Target="https://adservio.atlassian.net/issues/?jql=issuekey%20in%20%28ADS-3689%2C%20ADS-6614%2C%20ADS-7141%2C%20ADS-7807%2C%20ADS-7844%29" TargetMode="External"/><Relationship Id="rId11" Type="http://schemas.openxmlformats.org/officeDocument/2006/relationships/hyperlink" Target="https://adservio.atlassian.net/issues/?jql=issuekey%20in%20%28ADS-6358%2C%20ADS-6990%2C%20ADS-7454%2C%20ADS-7709%2C%20ADS-7812%2C%20ADS-7831%2C%20ADS-7832%2C%20ADS-7853%2C%20ADS-7863%2C%20ADS-7895%29" TargetMode="External"/><Relationship Id="rId12" Type="http://schemas.openxmlformats.org/officeDocument/2006/relationships/hyperlink" Target="https://adservio.atlassian.net/browse/ADS-7141" TargetMode="External"/><Relationship Id="rId13" Type="http://schemas.openxmlformats.org/officeDocument/2006/relationships/hyperlink" Target="https://adservio.atlassian.net/browse/ADS-7807" TargetMode="External"/><Relationship Id="rId14" Type="http://schemas.openxmlformats.org/officeDocument/2006/relationships/hyperlink" Target="https://adservio.atlassian.net/browse/ADS-7844" TargetMode="External"/><Relationship Id="rId15" Type="http://schemas.openxmlformats.org/officeDocument/2006/relationships/hyperlink" Target="https://adservio.atlassian.net/browse/ADS-6614" TargetMode="External"/><Relationship Id="rId16" Type="http://schemas.openxmlformats.org/officeDocument/2006/relationships/hyperlink" Target="https://adservio.atlassian.net/browse/ADS-6358" TargetMode="External"/><Relationship Id="rId17" Type="http://schemas.openxmlformats.org/officeDocument/2006/relationships/hyperlink" Target="https://adservio.atlassian.net/browse/ADS-6990" TargetMode="External"/><Relationship Id="rId18" Type="http://schemas.openxmlformats.org/officeDocument/2006/relationships/hyperlink" Target="https://adservio.atlassian.net/browse/ADS-7454" TargetMode="External"/><Relationship Id="rId19" Type="http://schemas.openxmlformats.org/officeDocument/2006/relationships/hyperlink" Target="https://adservio.atlassian.net/browse/ADS-7709" TargetMode="External"/><Relationship Id="rId20" Type="http://schemas.openxmlformats.org/officeDocument/2006/relationships/hyperlink" Target="https://adservio.atlassian.net/browse/ADS-7812" TargetMode="External"/><Relationship Id="rId21" Type="http://schemas.openxmlformats.org/officeDocument/2006/relationships/hyperlink" Target="https://adservio.atlassian.net/browse/ADS-7831" TargetMode="External"/><Relationship Id="rId22" Type="http://schemas.openxmlformats.org/officeDocument/2006/relationships/hyperlink" Target="https://adservio.atlassian.net/browse/ADS-7832" TargetMode="External"/><Relationship Id="rId23" Type="http://schemas.openxmlformats.org/officeDocument/2006/relationships/hyperlink" Target="https://adservio.atlassian.net/browse/ADS-7853" TargetMode="External"/><Relationship Id="rId24" Type="http://schemas.openxmlformats.org/officeDocument/2006/relationships/hyperlink" Target="https://adservio.atlassian.net/browse/ADS-7863" TargetMode="External"/><Relationship Id="rId25" Type="http://schemas.openxmlformats.org/officeDocument/2006/relationships/hyperlink" Target="https://adservio.atlassian.net/browse/ADS-7895" TargetMode="External"/><Relationship Id="rId26" Type="http://schemas.openxmlformats.org/officeDocument/2006/relationships/hyperlink" Target="https://adservio.atlassian.net/issues/?jql=issuekey%20in%20%28ADS-6358%2C%20ADS-6614%2C%20ADS-6990%2C%20ADS-7141%2C%20ADS-7444%2C%20ADS-7454%2C%20ADS-7709%2C%20ADS-7807%2C%20ADS-7812%29" TargetMode="External"/><Relationship Id="rId27" Type="http://schemas.openxmlformats.org/officeDocument/2006/relationships/hyperlink" Target="https://adservio.atlassian.net/issues/?jql=issuekey%20in%20%28ADS-3387%2C%20ADS-3689%2C%20ADS-6358%2C%20ADS-6614%2C%20ADS-6973%2C%20ADS-6990%2C%20ADS-7141%2C%20ADS-7443%2C%20ADS-7444%2C%20ADS-7454%2C%20ADS-7709%2C%20ADS-7807%2C%20ADS-7812%2C%20ADS-7831%2C%20ADS-7832%2C%20ADS-7844%2C%20ADS-7853%2C%20ADS-7863%2C%20ADS-7895%29" TargetMode="External"/><Relationship Id="rId28" Type="http://schemas.openxmlformats.org/officeDocument/2006/relationships/hyperlink" Target="https://adservio.atlassian.net/issues/?jql=issuekey%20in%20%28ADS-6358%2C%20ADS-6614%2C%20ADS-6990%2C%20ADS-7141%2C%20ADS-7454%2C%20ADS-7709%2C%20ADS-7807%2C%20ADS-7812%29" TargetMode="External"/><Relationship Id="rId29" Type="http://schemas.openxmlformats.org/officeDocument/2006/relationships/hyperlink" Target="https://adservio.atlassian.net/issues/?jql=issuekey%20in%20%28ADS-3689%2C%20ADS-7831%2C%20ADS-7832%2C%20ADS-7844%2C%20ADS-7853%2C%20ADS-7863%2C%20ADS-7895%29" TargetMode="External"/><Relationship Id="rId30" Type="http://schemas.openxmlformats.org/officeDocument/2006/relationships/hyperlink" Target="https://adservio.atlassian.net/issues/?jql=issuekey%20in%20%28ADS-3387%2C%20ADS-6973%2C%20ADS-7443%2C%20ADS-7444%29" TargetMode="External"/><Relationship Id="rId31" Type="http://schemas.openxmlformats.org/officeDocument/2006/relationships/hyperlink" Target="issue_audit_register_Mobile_ADS_Q2_W23_-_08-12_June_2026-06-16.csv" TargetMode="External"/><Relationship Id="rId32" Type="http://schemas.openxmlformats.org/officeDocument/2006/relationships/hyperlink" Target="metric_lineage_Mobile_ADS_Q2_W23_-_08-12_June_2026-06-16.csv" TargetMode="External"/><Relationship Id="rId33" Type="http://schemas.openxmlformats.org/officeDocument/2006/relationships/hyperlink" Target="jql_traceability_register_Mobile_ADS_Q2_W23_-_08-12_June_2026-06-16.csv" TargetMode="External"/><Relationship Id="rId34" Type="http://schemas.openxmlformats.org/officeDocument/2006/relationships/hyperlink" Target="sprint_metrics_Mobile_ADS_Q2_W23_-_08-12_June_2026-06-16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