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2 of 17 visible items, including 1 Stories, 0 Tasks, and 0 Bugs. Product movement was real, but the sprint was still noisy: 3 items entered after planning and 1 of them were closed. The main misses were concentrated in 15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17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 / 0 / 0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13 / 3 / 1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11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(1)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ADS-7962 — [MOB] Translate app in French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Tasks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Bugs done (0)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Carry overs / not delivered (15)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ADS-7682 — Bug — [MOB] - Butonul "adauga" din conduita nu ofera feedback vizual si genereaza duplicate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ADS-7844 — Task — [MOB] bifa pentru situatie incheiata sa fie vizibila pe mobile in conturile elevilor/parintilor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ADS-7850 — Bug — [MOBILE][Edumarket] - Pe IOS se deschid videourile automat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ADS-7881 — Bug — [MOB] - Nu se trimit parametrii corecti pentru paginare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ADS-7977 — Story — [MOB] - Deeplink email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17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9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14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Visible sprint items</w:t>
            </w:r>
          </w:p>
        </w:tc>
        <w:tc>
          <w:tcPr>
            <w:tcW w:type="dxa" w:w="2074"/>
          </w:tcPr>
          <w:p>
            <w:r>
              <w:t>17</w:t>
            </w:r>
          </w:p>
        </w:tc>
        <w:tc>
          <w:tcPr>
            <w:tcW w:type="dxa" w:w="2074"/>
          </w:tcPr>
          <w:p>
            <w:r>
              <w:t>all rows in the outcome snapshot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Delivered items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rows whose Sprint Outcome is Done</w:t>
            </w:r>
          </w:p>
        </w:tc>
        <w:tc>
          <w:tcPr>
            <w:tcW w:type="dxa" w:w="2074"/>
          </w:tcPr>
          <w:p>
            <w:r>
              <w:t>2/17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 overs</w:t>
            </w:r>
          </w:p>
        </w:tc>
        <w:tc>
          <w:tcPr>
            <w:tcW w:type="dxa" w:w="2074"/>
          </w:tcPr>
          <w:p>
            <w:r>
              <w:t>15</w:t>
            </w:r>
          </w:p>
        </w:tc>
        <w:tc>
          <w:tcPr>
            <w:tcW w:type="dxa" w:w="2074"/>
          </w:tcPr>
          <w:p>
            <w:r>
              <w:t>rows whose Sprint Outcome is Carry Over or remained open in review</w:t>
            </w:r>
          </w:p>
        </w:tc>
        <w:tc>
          <w:tcPr>
            <w:tcW w:type="dxa" w:w="2074"/>
          </w:tcPr>
          <w:p>
            <w:r>
              <w:t>15/17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Stories done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items where issue type = Story</w:t>
            </w:r>
          </w:p>
        </w:tc>
        <w:tc>
          <w:tcPr>
            <w:tcW w:type="dxa" w:w="2074"/>
          </w:tcPr>
          <w:p>
            <w:r>
              <w:t>1/2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Tasks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Task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Bugs done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items where issue type = Bug</w:t>
            </w:r>
          </w:p>
        </w:tc>
        <w:tc>
          <w:tcPr>
            <w:tcW w:type="dxa" w:w="2074"/>
          </w:tcPr>
          <w:p>
            <w:r>
              <w:t>0/2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Entry kind mix</w:t>
            </w:r>
          </w:p>
        </w:tc>
        <w:tc>
          <w:tcPr>
            <w:tcW w:type="dxa" w:w="2074"/>
          </w:tcPr>
          <w:p>
            <w:r>
              <w:t>13 / 3 / 1</w:t>
            </w:r>
          </w:p>
        </w:tc>
        <w:tc>
          <w:tcPr>
            <w:tcW w:type="dxa" w:w="2074"/>
          </w:tcPr>
          <w:p>
            <w:r>
              <w:t>Planned / Added / Stretch counts across all visible sprint items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Readiness mix</w:t>
            </w:r>
          </w:p>
        </w:tc>
        <w:tc>
          <w:tcPr>
            <w:tcW w:type="dxa" w:w="2074"/>
          </w:tcPr>
          <w:p>
            <w:r>
              <w:t>6 / 11 / 0</w:t>
            </w:r>
          </w:p>
        </w:tc>
        <w:tc>
          <w:tcPr>
            <w:tcW w:type="dxa" w:w="2074"/>
          </w:tcPr>
          <w:p>
            <w:r>
              <w:t>Ready / At risk / Not Ready counts across all visible sprint items</w:t>
            </w:r>
          </w:p>
        </w:tc>
        <w:tc>
          <w:tcPr>
            <w:tcW w:type="dxa" w:w="2074"/>
          </w:tcPr>
          <w:p>
            <w:r>
              <w:t>17/17</w:t>
            </w:r>
          </w:p>
        </w:tc>
        <w:tc>
          <w:tcPr>
            <w:tcW w:type="dxa" w:w="2074"/>
          </w:tcPr>
          <w:p>
            <w:hyperlink r:id="rId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items behaving as intended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2/2</w:t>
            </w:r>
          </w:p>
        </w:tc>
        <w:tc>
          <w:tcPr>
            <w:tcW w:type="dxa" w:w="2074"/>
          </w:tcPr>
          <w:p>
            <w:hyperlink r:id="rId1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Partial completion misses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carryover items whose miss reason is Partial completion</w:t>
            </w:r>
          </w:p>
        </w:tc>
        <w:tc>
          <w:tcPr>
            <w:tcW w:type="dxa" w:w="2074"/>
          </w:tcPr>
          <w:p>
            <w:r>
              <w:t>1/15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Dependency / competing work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Dependency delay</w:t>
            </w:r>
          </w:p>
        </w:tc>
        <w:tc>
          <w:tcPr>
            <w:tcW w:type="dxa" w:w="2074"/>
          </w:tcPr>
          <w:p>
            <w:r>
              <w:t>0/15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Not-started misses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carryover items whose miss reason is Not started</w:t>
            </w:r>
          </w:p>
        </w:tc>
        <w:tc>
          <w:tcPr>
            <w:tcW w:type="dxa" w:w="2074"/>
          </w:tcPr>
          <w:p>
            <w:r>
              <w:t>0/15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7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3689%2C%20ADS-5808%2C%20ADS-6990%2C%20ADS-7141%2C%20ADS-7682%2C%20ADS-7807%2C%20ADS-7812%2C%20ADS-7831%2C%20ADS-7832%2C%20ADS-7844%2C%20ADS-7850%2C%20ADS-7853%2C%20ADS-7863%2C%20ADS-7881%2C%20ADS-7895%2C%20ADS-7962%2C%20ADS-7977%29" TargetMode="External"/><Relationship Id="rId10" Type="http://schemas.openxmlformats.org/officeDocument/2006/relationships/hyperlink" Target="https://adservio.atlassian.net/issues/?jql=issuekey%20in%20%28ADS-3689%2C%20ADS-7962%29" TargetMode="External"/><Relationship Id="rId11" Type="http://schemas.openxmlformats.org/officeDocument/2006/relationships/hyperlink" Target="https://adservio.atlassian.net/issues/?jql=issuekey%20in%20%28ADS-5808%2C%20ADS-6990%2C%20ADS-7141%2C%20ADS-7682%2C%20ADS-7807%2C%20ADS-7812%2C%20ADS-7831%2C%20ADS-7832%2C%20ADS-7844%2C%20ADS-7850%2C%20ADS-7853%2C%20ADS-7863%2C%20ADS-7881%2C%20ADS-7895%2C%20ADS-7977%29" TargetMode="External"/><Relationship Id="rId12" Type="http://schemas.openxmlformats.org/officeDocument/2006/relationships/hyperlink" Target="https://adservio.atlassian.net/issues/?jql=issuekey%20in%20%28ADS-6990%2C%20ADS-7832%29" TargetMode="External"/><Relationship Id="rId13" Type="http://schemas.openxmlformats.org/officeDocument/2006/relationships/hyperlink" Target="https://adservio.atlassian.net/browse/ADS-7962" TargetMode="External"/><Relationship Id="rId14" Type="http://schemas.openxmlformats.org/officeDocument/2006/relationships/hyperlink" Target="https://adservio.atlassian.net/browse/ADS-5808" TargetMode="External"/><Relationship Id="rId15" Type="http://schemas.openxmlformats.org/officeDocument/2006/relationships/hyperlink" Target="https://adservio.atlassian.net/browse/ADS-6990" TargetMode="External"/><Relationship Id="rId16" Type="http://schemas.openxmlformats.org/officeDocument/2006/relationships/hyperlink" Target="https://adservio.atlassian.net/browse/ADS-7141" TargetMode="External"/><Relationship Id="rId17" Type="http://schemas.openxmlformats.org/officeDocument/2006/relationships/hyperlink" Target="https://adservio.atlassian.net/browse/ADS-7682" TargetMode="External"/><Relationship Id="rId18" Type="http://schemas.openxmlformats.org/officeDocument/2006/relationships/hyperlink" Target="https://adservio.atlassian.net/browse/ADS-7807" TargetMode="External"/><Relationship Id="rId19" Type="http://schemas.openxmlformats.org/officeDocument/2006/relationships/hyperlink" Target="https://adservio.atlassian.net/browse/ADS-7812" TargetMode="External"/><Relationship Id="rId20" Type="http://schemas.openxmlformats.org/officeDocument/2006/relationships/hyperlink" Target="https://adservio.atlassian.net/browse/ADS-7831" TargetMode="External"/><Relationship Id="rId21" Type="http://schemas.openxmlformats.org/officeDocument/2006/relationships/hyperlink" Target="https://adservio.atlassian.net/browse/ADS-7832" TargetMode="External"/><Relationship Id="rId22" Type="http://schemas.openxmlformats.org/officeDocument/2006/relationships/hyperlink" Target="https://adservio.atlassian.net/browse/ADS-7844" TargetMode="External"/><Relationship Id="rId23" Type="http://schemas.openxmlformats.org/officeDocument/2006/relationships/hyperlink" Target="https://adservio.atlassian.net/browse/ADS-7850" TargetMode="External"/><Relationship Id="rId24" Type="http://schemas.openxmlformats.org/officeDocument/2006/relationships/hyperlink" Target="https://adservio.atlassian.net/browse/ADS-7853" TargetMode="External"/><Relationship Id="rId25" Type="http://schemas.openxmlformats.org/officeDocument/2006/relationships/hyperlink" Target="https://adservio.atlassian.net/browse/ADS-7863" TargetMode="External"/><Relationship Id="rId26" Type="http://schemas.openxmlformats.org/officeDocument/2006/relationships/hyperlink" Target="https://adservio.atlassian.net/browse/ADS-7881" TargetMode="External"/><Relationship Id="rId27" Type="http://schemas.openxmlformats.org/officeDocument/2006/relationships/hyperlink" Target="https://adservio.atlassian.net/browse/ADS-7895" TargetMode="External"/><Relationship Id="rId28" Type="http://schemas.openxmlformats.org/officeDocument/2006/relationships/hyperlink" Target="https://adservio.atlassian.net/browse/ADS-7977" TargetMode="External"/><Relationship Id="rId29" Type="http://schemas.openxmlformats.org/officeDocument/2006/relationships/hyperlink" Target="https://adservio.atlassian.net/issues/?jql=issuekey%20in%20%28ADS-7832%29" TargetMode="External"/><Relationship Id="rId30" Type="http://schemas.openxmlformats.org/officeDocument/2006/relationships/hyperlink" Target="https://adservio.atlassian.net/issues/?jql=issuekey%20in%20%28ADS-3689%2C%20ADS-6990%2C%20ADS-7141%2C%20ADS-7682%2C%20ADS-7709%2C%20ADS-7807%2C%20ADS-7812%2C%20ADS-7831%2C%20ADS-7832%2C%20ADS-7844%2C%20ADS-7850%2C%20ADS-7853%2C%20ADS-7863%2C%20ADS-7881%2C%20ADS-7895%29" TargetMode="External"/><Relationship Id="rId31" Type="http://schemas.openxmlformats.org/officeDocument/2006/relationships/hyperlink" Target="https://adservio.atlassian.net/issues/?jql=issuekey%20in%20%28ADS-3689%2C%20ADS-5808%2C%20ADS-6990%2C%20ADS-7141%2C%20ADS-7682%2C%20ADS-7709%2C%20ADS-7807%2C%20ADS-7812%2C%20ADS-7831%2C%20ADS-7832%2C%20ADS-7844%2C%20ADS-7850%2C%20ADS-7853%2C%20ADS-7863%2C%20ADS-7881%2C%20ADS-7895%2C%20ADS-7962%2C%20ADS-7977%29" TargetMode="External"/><Relationship Id="rId32" Type="http://schemas.openxmlformats.org/officeDocument/2006/relationships/hyperlink" Target="https://adservio.atlassian.net/issues/?jql=issuekey%20in%20%28ADS-3689%2C%20ADS-6990%2C%20ADS-7141%2C%20ADS-7682%2C%20ADS-7807%2C%20ADS-7812%2C%20ADS-7831%2C%20ADS-7832%2C%20ADS-7844%2C%20ADS-7850%2C%20ADS-7853%2C%20ADS-7863%2C%20ADS-7881%2C%20ADS-7895%29" TargetMode="External"/><Relationship Id="rId33" Type="http://schemas.openxmlformats.org/officeDocument/2006/relationships/hyperlink" Target="https://adservio.atlassian.net/issues/?jql=issuekey%20in%20%28ADS-5808%2C%20ADS-7962%2C%20ADS-7977%29" TargetMode="External"/><Relationship Id="rId34" Type="http://schemas.openxmlformats.org/officeDocument/2006/relationships/hyperlink" Target="https://adservio.atlassian.net/issues/?jql=issuekey%20in%20%28ADS-7709%29" TargetMode="External"/><Relationship Id="rId35" Type="http://schemas.openxmlformats.org/officeDocument/2006/relationships/hyperlink" Target="issue_audit_register_Mobile_ADS_Q2_W24_-_15-19_Jun_2026-06-24.csv" TargetMode="External"/><Relationship Id="rId36" Type="http://schemas.openxmlformats.org/officeDocument/2006/relationships/hyperlink" Target="metric_lineage_Mobile_ADS_Q2_W24_-_15-19_Jun_2026-06-24.csv" TargetMode="External"/><Relationship Id="rId37" Type="http://schemas.openxmlformats.org/officeDocument/2006/relationships/hyperlink" Target="jql_traceability_register_Mobile_ADS_Q2_W24_-_15-19_Jun_2026-06-24.csv" TargetMode="External"/><Relationship Id="rId38" Type="http://schemas.openxmlformats.org/officeDocument/2006/relationships/hyperlink" Target="sprint_metrics_Mobile_ADS_Q2_W24_-_15-19_Jun_2026-06-2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