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0 of 7 visible items, including 0 Stories, 0 Tasks, and 0 Bugs. Product movement was real, but the sprint was still noisy: 6 items entered after planning and 0 of them were closed. The main misses were concentrated in 7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r>
              <w:t>0 / 0 / 0</w:t>
            </w:r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 / 6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 / 3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Bugs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Carry overs / not delivered (7)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1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ADS-6694 — Story — [MOB] - Test parenting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ADS-7884 — Story — [MOB] - Web bridge SDK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ADS-8237 — Bug — [MOB] - Problema la switch account de pe notif admission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ADS-8273 — Story — [MOB][Elev][Parinte] - Detalii elev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19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hyperlink r:id="rId20">
              <w:r>
                <w:rPr>
                  <w:color w:val="0563C1"/>
                  <w:u w:val="single"/>
                </w:rPr>
                <w:t>5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5808%2C%20ADS-6694%2C%20ADS-7831%2C%20ADS-7884%2C%20ADS-8068%2C%20ADS-8237%2C%20ADS-8273%29" TargetMode="External"/><Relationship Id="rId10" Type="http://schemas.openxmlformats.org/officeDocument/2006/relationships/hyperlink" Target="https://adservio.atlassian.net/issues/?jql=issuekey%20in%20%28ADS-6694%2C%20ADS-7884%29" TargetMode="External"/><Relationship Id="rId11" Type="http://schemas.openxmlformats.org/officeDocument/2006/relationships/hyperlink" Target="https://adservio.atlassian.net/browse/ADS-5808" TargetMode="External"/><Relationship Id="rId12" Type="http://schemas.openxmlformats.org/officeDocument/2006/relationships/hyperlink" Target="https://adservio.atlassian.net/browse/ADS-6694" TargetMode="External"/><Relationship Id="rId13" Type="http://schemas.openxmlformats.org/officeDocument/2006/relationships/hyperlink" Target="https://adservio.atlassian.net/browse/ADS-7831" TargetMode="External"/><Relationship Id="rId14" Type="http://schemas.openxmlformats.org/officeDocument/2006/relationships/hyperlink" Target="https://adservio.atlassian.net/browse/ADS-7884" TargetMode="External"/><Relationship Id="rId15" Type="http://schemas.openxmlformats.org/officeDocument/2006/relationships/hyperlink" Target="https://adservio.atlassian.net/browse/ADS-8068" TargetMode="External"/><Relationship Id="rId16" Type="http://schemas.openxmlformats.org/officeDocument/2006/relationships/hyperlink" Target="https://adservio.atlassian.net/browse/ADS-8237" TargetMode="External"/><Relationship Id="rId17" Type="http://schemas.openxmlformats.org/officeDocument/2006/relationships/hyperlink" Target="https://adservio.atlassian.net/browse/ADS-8273" TargetMode="External"/><Relationship Id="rId18" Type="http://schemas.openxmlformats.org/officeDocument/2006/relationships/hyperlink" Target="https://adservio.atlassian.net/issues/?jql=issuekey%20in%20%28ADS-6694%2C%20ADS-7884%2C%20ADS-8068%29" TargetMode="External"/><Relationship Id="rId19" Type="http://schemas.openxmlformats.org/officeDocument/2006/relationships/hyperlink" Target="https://adservio.atlassian.net/issues/?jql=issuekey%20in%20%28ADS-5808%2C%20ADS-7831%29" TargetMode="External"/><Relationship Id="rId20" Type="http://schemas.openxmlformats.org/officeDocument/2006/relationships/hyperlink" Target="https://adservio.atlassian.net/issues/?jql=issuekey%20in%20%28ADS-5808%2C%20ADS-6694%2C%20ADS-7831%2C%20ADS-7884%2C%20ADS-8068%29" TargetMode="External"/><Relationship Id="rId21" Type="http://schemas.openxmlformats.org/officeDocument/2006/relationships/hyperlink" Target="issue_audit_register_Mobile_ADS_Q3_W28_-_13-17_Jul_2026-07-19.csv" TargetMode="External"/><Relationship Id="rId22" Type="http://schemas.openxmlformats.org/officeDocument/2006/relationships/hyperlink" Target="metric_lineage_Mobile_ADS_Q3_W28_-_13-17_Jul_2026-07-19.csv" TargetMode="External"/><Relationship Id="rId23" Type="http://schemas.openxmlformats.org/officeDocument/2006/relationships/hyperlink" Target="jql_traceability_register_Mobile_ADS_Q3_W28_-_13-17_Jul_2026-07-19.csv" TargetMode="External"/><Relationship Id="rId24" Type="http://schemas.openxmlformats.org/officeDocument/2006/relationships/hyperlink" Target="sprint_metrics_Mobile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