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Team 2 ADS Q2 W22 - 01-05 Iunie</w:t>
      </w:r>
    </w:p>
    <w:p>
      <w:r>
        <w:rPr>
          <w:i/>
        </w:rPr>
        <w:t>Planned sprint ADS Q2 W22 - 01-05 Iunie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4 of 16 visible items, including 1 Stories, 1 Tasks, and 2 Bugs. Product movement was real, but the sprint was still noisy: 2 items entered after planning and 0 of them were closed. The main misses were concentrated in 12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16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12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 / 1 / 2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14 / 2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 / 9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1/2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(1)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ADS-6611 — [Admitere v2] -  Notificari la modulul admitere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ADS-7320 — [Stiri] - Antivirus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(2)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ADS-7643 — [FE/BE] - Bugs Admitere v2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ADS-7749 — [FE] - Director/Secretar deconectat din cont cand acceseaza platforma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Carry overs / not delivered (12)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ADS-1757 — Story — [Financiar] - Plati partiale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ADS-7284 — Story — Refactorizare "Anuleaza recurenta"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ADS-7405 — Story — [BE] - Local Cache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ADS-7423 — Task — [Stiri] - Updates after release/feedback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ADS-7427 — Story — [Admitere v2][Taxe] - 3. Admin Vizualizare/Validare plată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ADS-7428 — Story — [Admitere v2][Taxe] - 4. Candidate - Necesita modificări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ADS-7430 — Story — [Admitere v2][Taxe] - 5. Export platile candidatului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ADS-7487 — Story — [Admitere v2] - Adaugare candidat in billing&amp;eliberare chitanta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ADS-7519 — Task — [BE] "Afișează noutăți Adservio" toggle is non-functional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ADS-7743 — Bug — [FE/BE] - Bugs Admitere v3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ADS-7773 — Bug — [BE][UPA-Admitere] - Bugs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hyperlink r:id="rId30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1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1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17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16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16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2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3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3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16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16/16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4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4/16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12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12/16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1/4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1/4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2/4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14 / 2 / 0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16/16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7 / 9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16/16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1/2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1/2</w:t>
            </w:r>
          </w:p>
        </w:tc>
        <w:tc>
          <w:tcPr>
            <w:tcW w:type="dxa" w:w="2074"/>
          </w:tcPr>
          <w:p>
            <w:hyperlink r:id="rId3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4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4/12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4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4/12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2/12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1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1757%2C%20ADS-6494%2C%20ADS-6611%2C%20ADS-7284%2C%20ADS-7320%2C%20ADS-7405%2C%20ADS-7423%2C%20ADS-7427%2C%20ADS-7428%2C%20ADS-7430%2C%20ADS-7487%2C%20ADS-7519%2C%20ADS-7643%2C%20ADS-7743%2C%20ADS-7749%2C%20ADS-7773%29" TargetMode="External"/><Relationship Id="rId10" Type="http://schemas.openxmlformats.org/officeDocument/2006/relationships/hyperlink" Target="https://adservio.atlassian.net/issues/?jql=issuekey%20in%20%28ADS-6611%2C%20ADS-7320%2C%20ADS-7643%2C%20ADS-7749%29" TargetMode="External"/><Relationship Id="rId11" Type="http://schemas.openxmlformats.org/officeDocument/2006/relationships/hyperlink" Target="https://adservio.atlassian.net/issues/?jql=issuekey%20in%20%28ADS-1757%2C%20ADS-6494%2C%20ADS-7284%2C%20ADS-7405%2C%20ADS-7423%2C%20ADS-7427%2C%20ADS-7428%2C%20ADS-7430%2C%20ADS-7487%2C%20ADS-7519%2C%20ADS-7743%2C%20ADS-7773%29" TargetMode="External"/><Relationship Id="rId12" Type="http://schemas.openxmlformats.org/officeDocument/2006/relationships/hyperlink" Target="https://adservio.atlassian.net/issues/?jql=issuekey%20in%20%28ADS-7284%29" TargetMode="External"/><Relationship Id="rId13" Type="http://schemas.openxmlformats.org/officeDocument/2006/relationships/hyperlink" Target="https://adservio.atlassian.net/browse/ADS-6611" TargetMode="External"/><Relationship Id="rId14" Type="http://schemas.openxmlformats.org/officeDocument/2006/relationships/hyperlink" Target="https://adservio.atlassian.net/browse/ADS-7320" TargetMode="External"/><Relationship Id="rId15" Type="http://schemas.openxmlformats.org/officeDocument/2006/relationships/hyperlink" Target="https://adservio.atlassian.net/browse/ADS-7643" TargetMode="External"/><Relationship Id="rId16" Type="http://schemas.openxmlformats.org/officeDocument/2006/relationships/hyperlink" Target="https://adservio.atlassian.net/browse/ADS-7749" TargetMode="External"/><Relationship Id="rId17" Type="http://schemas.openxmlformats.org/officeDocument/2006/relationships/hyperlink" Target="https://adservio.atlassian.net/browse/ADS-1757" TargetMode="External"/><Relationship Id="rId18" Type="http://schemas.openxmlformats.org/officeDocument/2006/relationships/hyperlink" Target="https://adservio.atlassian.net/browse/ADS-6494" TargetMode="External"/><Relationship Id="rId19" Type="http://schemas.openxmlformats.org/officeDocument/2006/relationships/hyperlink" Target="https://adservio.atlassian.net/browse/ADS-7284" TargetMode="External"/><Relationship Id="rId20" Type="http://schemas.openxmlformats.org/officeDocument/2006/relationships/hyperlink" Target="https://adservio.atlassian.net/browse/ADS-7405" TargetMode="External"/><Relationship Id="rId21" Type="http://schemas.openxmlformats.org/officeDocument/2006/relationships/hyperlink" Target="https://adservio.atlassian.net/browse/ADS-7423" TargetMode="External"/><Relationship Id="rId22" Type="http://schemas.openxmlformats.org/officeDocument/2006/relationships/hyperlink" Target="https://adservio.atlassian.net/browse/ADS-7427" TargetMode="External"/><Relationship Id="rId23" Type="http://schemas.openxmlformats.org/officeDocument/2006/relationships/hyperlink" Target="https://adservio.atlassian.net/browse/ADS-7428" TargetMode="External"/><Relationship Id="rId24" Type="http://schemas.openxmlformats.org/officeDocument/2006/relationships/hyperlink" Target="https://adservio.atlassian.net/browse/ADS-7430" TargetMode="External"/><Relationship Id="rId25" Type="http://schemas.openxmlformats.org/officeDocument/2006/relationships/hyperlink" Target="https://adservio.atlassian.net/browse/ADS-7487" TargetMode="External"/><Relationship Id="rId26" Type="http://schemas.openxmlformats.org/officeDocument/2006/relationships/hyperlink" Target="https://adservio.atlassian.net/browse/ADS-7519" TargetMode="External"/><Relationship Id="rId27" Type="http://schemas.openxmlformats.org/officeDocument/2006/relationships/hyperlink" Target="https://adservio.atlassian.net/browse/ADS-7743" TargetMode="External"/><Relationship Id="rId28" Type="http://schemas.openxmlformats.org/officeDocument/2006/relationships/hyperlink" Target="https://adservio.atlassian.net/browse/ADS-7773" TargetMode="External"/><Relationship Id="rId29" Type="http://schemas.openxmlformats.org/officeDocument/2006/relationships/hyperlink" Target="https://adservio.atlassian.net/issues/?jql=issuekey%20in%20%28ADS-7284%2C%20ADS-7423%2C%20ADS-7428%2C%20ADS-7743%29" TargetMode="External"/><Relationship Id="rId30" Type="http://schemas.openxmlformats.org/officeDocument/2006/relationships/hyperlink" Target="https://adservio.atlassian.net/issues/?jql=issuekey%20in%20%28ADS-1757%2C%20ADS-7405%2C%20ADS-7427%2C%20ADS-7519%29" TargetMode="External"/><Relationship Id="rId31" Type="http://schemas.openxmlformats.org/officeDocument/2006/relationships/hyperlink" Target="https://adservio.atlassian.net/issues/?jql=issuekey%20in%20%28ADS-6494%2C%20ADS-7430%29" TargetMode="External"/><Relationship Id="rId32" Type="http://schemas.openxmlformats.org/officeDocument/2006/relationships/hyperlink" Target="https://adservio.atlassian.net/issues/?jql=issuekey%20in%20%28ADS-1757%2C%20ADS-6494%2C%20ADS-6611%2C%20ADS-7191%2C%20ADS-7284%2C%20ADS-7320%2C%20ADS-7405%2C%20ADS-7423%2C%20ADS-7427%2C%20ADS-7428%2C%20ADS-7430%2C%20ADS-7519%2C%20ADS-7643%2C%20ADS-7743%2C%20ADS-7749%29" TargetMode="External"/><Relationship Id="rId33" Type="http://schemas.openxmlformats.org/officeDocument/2006/relationships/hyperlink" Target="https://adservio.atlassian.net/issues/?jql=issuekey%20in%20%28ADS-1757%2C%20ADS-6494%2C%20ADS-6611%2C%20ADS-7191%2C%20ADS-7284%2C%20ADS-7320%2C%20ADS-7405%2C%20ADS-7423%2C%20ADS-7427%2C%20ADS-7428%2C%20ADS-7430%2C%20ADS-7487%2C%20ADS-7519%2C%20ADS-7643%2C%20ADS-7743%2C%20ADS-7749%2C%20ADS-7773%29" TargetMode="External"/><Relationship Id="rId34" Type="http://schemas.openxmlformats.org/officeDocument/2006/relationships/hyperlink" Target="https://adservio.atlassian.net/issues/?jql=issuekey%20in%20%28ADS-1757%2C%20ADS-6494%2C%20ADS-6611%2C%20ADS-7284%2C%20ADS-7320%2C%20ADS-7405%2C%20ADS-7423%2C%20ADS-7427%2C%20ADS-7428%2C%20ADS-7430%2C%20ADS-7519%2C%20ADS-7643%2C%20ADS-7743%2C%20ADS-7749%29" TargetMode="External"/><Relationship Id="rId35" Type="http://schemas.openxmlformats.org/officeDocument/2006/relationships/hyperlink" Target="https://adservio.atlassian.net/issues/?jql=issuekey%20in%20%28ADS-7487%2C%20ADS-7773%29" TargetMode="External"/><Relationship Id="rId36" Type="http://schemas.openxmlformats.org/officeDocument/2006/relationships/hyperlink" Target="https://adservio.atlassian.net/issues/?jql=issuekey%20in%20%28ADS-7191%29" TargetMode="External"/><Relationship Id="rId37" Type="http://schemas.openxmlformats.org/officeDocument/2006/relationships/hyperlink" Target="https://adservio.atlassian.net/issues/?jql=issuekey%20in%20%28ADS-7284%2C%20ADS-7320%29" TargetMode="External"/><Relationship Id="rId38" Type="http://schemas.openxmlformats.org/officeDocument/2006/relationships/hyperlink" Target="issue_audit_register_Team-2_ADS_Q2_W22_-_01-05_Iunie_2026-06-08.csv" TargetMode="External"/><Relationship Id="rId39" Type="http://schemas.openxmlformats.org/officeDocument/2006/relationships/hyperlink" Target="metric_lineage_Team-2_ADS_Q2_W22_-_01-05_Iunie_2026-06-08.csv" TargetMode="External"/><Relationship Id="rId40" Type="http://schemas.openxmlformats.org/officeDocument/2006/relationships/hyperlink" Target="jql_traceability_register_Team-2_ADS_Q2_W22_-_01-05_Iunie_2026-06-08.csv" TargetMode="External"/><Relationship Id="rId41" Type="http://schemas.openxmlformats.org/officeDocument/2006/relationships/hyperlink" Target="sprint_metrics_Team-2_ADS_Q2_W22_-_01-05_Iunie_2026-06-08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