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9 of 20 visible items, including 2 Stories, 1 Tasks, and 4 Bugs. Product movement was real, but the sprint was still noisy: 12 items entered after planning and 6 of them were closed. The main misses were concentrated in 11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20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9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11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4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8 / 12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13 / 1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3/3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ADS-6980 — Tracing &amp; Error Logging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ADS-8072 — Admitere - Structură proiect, documentație, teste automate back-end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ADS-7319 — [Preferinte][Admin] - Stiri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ADS-7419 — [SUBSCRIPTIONS] - Bug-uri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ADS-7854 — MY_Audit.php: audit hook emits non-numeric arithmetic warnings on TUIASI web traffic - 72 warnings/72h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ADS-8131 — [Admitere]: Bugs Pagină Oferte + flow admitere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ADS-8149 — [Prod][AWS][legacy-web] Marketing segment sync omits astID and floods Segments.php warnings - 6,690 errors/72h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ADS-4007 — Bug — [BE][Subscriptions] - Comportament ciudat featureflags in cazul in care sunt dezactivate subscriptiile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ADS-4328 — Story — Headers in Mobile App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ADS-6159 — Story — Notification Center for Mobile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ADS-7343 — Task — [Stiri] - Distribuie Updates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ADS-8211 — Bug — [Admitere] - In pagina de 'Editeaza documente' apar datele altui candidat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ADS-8215 — Bug — [Admitere] [UPA]- In exporturi nu apar datele personale ale candidatului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3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15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24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20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007%2C%20ADS-4328%2C%20ADS-6159%2C%20ADS-6201%2C%20ADS-6675%2C%20ADS-6889%2C%20ADS-6980%2C%20ADS-7319%2C%20ADS-7343%2C%20ADS-7419%2C%20ADS-7474%2C%20ADS-7849%2C%20ADS-7854%2C%20ADS-8071%2C%20ADS-8072%2C%20ADS-8119%2C%20ADS-8131%2C%20ADS-8149%2C%20ADS-8211%2C%20ADS-8215%29" TargetMode="External"/><Relationship Id="rId10" Type="http://schemas.openxmlformats.org/officeDocument/2006/relationships/hyperlink" Target="https://adservio.atlassian.net/issues/?jql=issuekey%20in%20%28ADS-6889%2C%20ADS-6980%2C%20ADS-7319%2C%20ADS-7419%2C%20ADS-7854%2C%20ADS-8072%2C%20ADS-8119%2C%20ADS-8131%2C%20ADS-8149%29" TargetMode="External"/><Relationship Id="rId11" Type="http://schemas.openxmlformats.org/officeDocument/2006/relationships/hyperlink" Target="https://adservio.atlassian.net/issues/?jql=issuekey%20in%20%28ADS-4007%2C%20ADS-4328%2C%20ADS-6159%2C%20ADS-6201%2C%20ADS-6675%2C%20ADS-7343%2C%20ADS-7474%2C%20ADS-7849%2C%20ADS-8071%2C%20ADS-8211%2C%20ADS-8215%29" TargetMode="External"/><Relationship Id="rId12" Type="http://schemas.openxmlformats.org/officeDocument/2006/relationships/hyperlink" Target="https://adservio.atlassian.net/issues/?jql=issuekey%20in%20%28ADS-7474%2C%20ADS-7849%2C%20ADS-8071%29" TargetMode="External"/><Relationship Id="rId13" Type="http://schemas.openxmlformats.org/officeDocument/2006/relationships/hyperlink" Target="https://adservio.atlassian.net/browse/ADS-6980" TargetMode="External"/><Relationship Id="rId14" Type="http://schemas.openxmlformats.org/officeDocument/2006/relationships/hyperlink" Target="https://adservio.atlassian.net/browse/ADS-8072" TargetMode="External"/><Relationship Id="rId15" Type="http://schemas.openxmlformats.org/officeDocument/2006/relationships/hyperlink" Target="https://adservio.atlassian.net/browse/ADS-7319" TargetMode="External"/><Relationship Id="rId16" Type="http://schemas.openxmlformats.org/officeDocument/2006/relationships/hyperlink" Target="https://adservio.atlassian.net/browse/ADS-7419" TargetMode="External"/><Relationship Id="rId17" Type="http://schemas.openxmlformats.org/officeDocument/2006/relationships/hyperlink" Target="https://adservio.atlassian.net/browse/ADS-7854" TargetMode="External"/><Relationship Id="rId18" Type="http://schemas.openxmlformats.org/officeDocument/2006/relationships/hyperlink" Target="https://adservio.atlassian.net/browse/ADS-8131" TargetMode="External"/><Relationship Id="rId19" Type="http://schemas.openxmlformats.org/officeDocument/2006/relationships/hyperlink" Target="https://adservio.atlassian.net/browse/ADS-8149" TargetMode="External"/><Relationship Id="rId20" Type="http://schemas.openxmlformats.org/officeDocument/2006/relationships/hyperlink" Target="https://adservio.atlassian.net/browse/ADS-4007" TargetMode="External"/><Relationship Id="rId21" Type="http://schemas.openxmlformats.org/officeDocument/2006/relationships/hyperlink" Target="https://adservio.atlassian.net/browse/ADS-4328" TargetMode="External"/><Relationship Id="rId22" Type="http://schemas.openxmlformats.org/officeDocument/2006/relationships/hyperlink" Target="https://adservio.atlassian.net/browse/ADS-6159" TargetMode="External"/><Relationship Id="rId23" Type="http://schemas.openxmlformats.org/officeDocument/2006/relationships/hyperlink" Target="https://adservio.atlassian.net/browse/ADS-6201" TargetMode="External"/><Relationship Id="rId24" Type="http://schemas.openxmlformats.org/officeDocument/2006/relationships/hyperlink" Target="https://adservio.atlassian.net/browse/ADS-6675" TargetMode="External"/><Relationship Id="rId25" Type="http://schemas.openxmlformats.org/officeDocument/2006/relationships/hyperlink" Target="https://adservio.atlassian.net/browse/ADS-7343" TargetMode="External"/><Relationship Id="rId26" Type="http://schemas.openxmlformats.org/officeDocument/2006/relationships/hyperlink" Target="https://adservio.atlassian.net/browse/ADS-7474" TargetMode="External"/><Relationship Id="rId27" Type="http://schemas.openxmlformats.org/officeDocument/2006/relationships/hyperlink" Target="https://adservio.atlassian.net/browse/ADS-7849" TargetMode="External"/><Relationship Id="rId28" Type="http://schemas.openxmlformats.org/officeDocument/2006/relationships/hyperlink" Target="https://adservio.atlassian.net/browse/ADS-8071" TargetMode="External"/><Relationship Id="rId29" Type="http://schemas.openxmlformats.org/officeDocument/2006/relationships/hyperlink" Target="https://adservio.atlassian.net/browse/ADS-8211" TargetMode="External"/><Relationship Id="rId30" Type="http://schemas.openxmlformats.org/officeDocument/2006/relationships/hyperlink" Target="https://adservio.atlassian.net/browse/ADS-8215" TargetMode="External"/><Relationship Id="rId31" Type="http://schemas.openxmlformats.org/officeDocument/2006/relationships/hyperlink" Target="https://adservio.atlassian.net/issues/?jql=issuekey%20in%20%28ADS-6159%2C%20ADS-6675%2C%20ADS-7474%2C%20ADS-7849%2C%20ADS-8071%29" TargetMode="External"/><Relationship Id="rId32" Type="http://schemas.openxmlformats.org/officeDocument/2006/relationships/hyperlink" Target="https://adservio.atlassian.net/issues/?jql=issuekey%20in%20%28ADS-4328%2C%20ADS-6201%29" TargetMode="External"/><Relationship Id="rId33" Type="http://schemas.openxmlformats.org/officeDocument/2006/relationships/hyperlink" Target="https://adservio.atlassian.net/issues/?jql=issuekey%20in%20%28ADS-4328%2C%20ADS-6159%2C%20ADS-6201%2C%20ADS-6675%2C%20ADS-6889%2C%20ADS-6980%2C%20ADS-7319%2C%20ADS-7419%2C%20ADS-7474%2C%20ADS-7849%2C%20ADS-7854%2C%20ADS-8071%2C%20ADS-8072%2C%20ADS-8131%2C%20ADS-8149%29" TargetMode="External"/><Relationship Id="rId34" Type="http://schemas.openxmlformats.org/officeDocument/2006/relationships/hyperlink" Target="https://adservio.atlassian.net/issues/?jql=issuekey%20in%20%28ADS-3110%2C%20ADS-3688%2C%20ADS-3942%2C%20ADS-4007%2C%20ADS-4328%2C%20ADS-6159%2C%20ADS-6201%2C%20ADS-6675%2C%20ADS-6889%2C%20ADS-6980%2C%20ADS-7319%2C%20ADS-7343%2C%20ADS-7419%2C%20ADS-7474%2C%20ADS-7849%2C%20ADS-7854%2C%20ADS-8071%2C%20ADS-8072%2C%20ADS-8119%2C%20ADS-8131%2C%20ADS-8149%2C%20ADS-8211%2C%20ADS-8215%2C%20ADS-8216%29" TargetMode="External"/><Relationship Id="rId35" Type="http://schemas.openxmlformats.org/officeDocument/2006/relationships/hyperlink" Target="issue_audit_register_Team-2_ADS_Q3_W27_-_06-10_Jul_2026-07-14.csv" TargetMode="External"/><Relationship Id="rId36" Type="http://schemas.openxmlformats.org/officeDocument/2006/relationships/hyperlink" Target="metric_lineage_Team-2_ADS_Q3_W27_-_06-10_Jul_2026-07-14.csv" TargetMode="External"/><Relationship Id="rId37" Type="http://schemas.openxmlformats.org/officeDocument/2006/relationships/hyperlink" Target="jql_traceability_register_Team-2_ADS_Q3_W27_-_06-10_Jul_2026-07-14.csv" TargetMode="External"/><Relationship Id="rId38" Type="http://schemas.openxmlformats.org/officeDocument/2006/relationships/hyperlink" Target="sprint_metrics_Team-2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