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Q1-26 W-11-12</w:t>
      </w:r>
    </w:p>
    <w:p>
      <w:r>
        <w:rPr>
          <w:i/>
        </w:rPr>
        <w:t>Planned sprint ADS Q1-26 W-11-12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 Counts in metric tables link to snapshot-exact JQL result pages.</w:t>
      </w:r>
    </w:p>
    <w:p>
      <w:pPr>
        <w:pStyle w:val="Heading1"/>
      </w:pPr>
      <w:r>
        <w:t>Executive summary</w:t>
      </w:r>
    </w:p>
    <w:p>
      <w:r>
        <w:t>Yellow. The sprint closed 15 of 19 visible items, including 5 Stories, 4 Tasks, and 6 Bugs. Product movement was real, but the sprint was still noisy: 6 items entered after planning and all of them were closed. The main misses were concentrated in 4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</w:t>
              </w:r>
            </w:hyperlink>
          </w:p>
        </w:tc>
        <w:tc>
          <w:tcPr>
            <w:tcW w:type="dxa" w:w="3456"/>
          </w:tcPr>
          <w:p>
            <w:r>
              <w:t>All rows in the outcome snapshot used for this retrospective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 / 4 / 6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9 / 6 / 3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4 / 1</w:t>
              </w:r>
            </w:hyperlink>
          </w:p>
        </w:tc>
        <w:tc>
          <w:tcPr>
            <w:tcW w:type="dxa" w:w="3456"/>
          </w:tcPr>
          <w:p>
            <w:r>
              <w:t>Ready / At risk / Not Ready in the outcome snapshot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(5)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ADS-6834</w:t>
              </w:r>
            </w:hyperlink>
          </w:p>
        </w:tc>
        <w:tc>
          <w:tcPr>
            <w:tcW w:type="dxa" w:w="3456"/>
          </w:tcPr>
          <w:p>
            <w:r>
              <w:t>[Admitere v2] [US1.2] - Creare componente medie admitere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ADS-7001</w:t>
              </w:r>
            </w:hyperlink>
          </w:p>
        </w:tc>
        <w:tc>
          <w:tcPr>
            <w:tcW w:type="dxa" w:w="3456"/>
          </w:tcPr>
          <w:p>
            <w:r>
              <w:t>[UNI][MAIN][Mesagerie] - Teste automate E2E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ADS-7074</w:t>
              </w:r>
            </w:hyperlink>
          </w:p>
        </w:tc>
        <w:tc>
          <w:tcPr>
            <w:tcW w:type="dxa" w:w="3456"/>
          </w:tcPr>
          <w:p>
            <w:r>
              <w:t>[FE][Profil academic]- Modificari UI/UX -Profil academic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  <w:tr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ADS-7075</w:t>
              </w:r>
            </w:hyperlink>
          </w:p>
        </w:tc>
        <w:tc>
          <w:tcPr>
            <w:tcW w:type="dxa" w:w="3456"/>
          </w:tcPr>
          <w:p>
            <w:r>
              <w:t>[FE][Structura universitate] - Pagina Responsive -Structura universitate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  <w:tr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ADS-7076</w:t>
              </w:r>
            </w:hyperlink>
          </w:p>
        </w:tc>
        <w:tc>
          <w:tcPr>
            <w:tcW w:type="dxa" w:w="3456"/>
          </w:tcPr>
          <w:p>
            <w:r>
              <w:t>[FE] [Personal universitar] -Pagini responsive -Personal universitar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</w:tbl>
    <w:p>
      <w:pPr>
        <w:pStyle w:val="Heading1"/>
      </w:pPr>
      <w:r>
        <w:t>Tasks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ADS-7012</w:t>
              </w:r>
            </w:hyperlink>
          </w:p>
        </w:tc>
        <w:tc>
          <w:tcPr>
            <w:tcW w:type="dxa" w:w="3456"/>
          </w:tcPr>
          <w:p>
            <w:r>
              <w:t>[UNI][BE] Code Sanity: Deprecate and Remove Unused Endpoints, Services and DAO Methods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9">
              <w:r>
                <w:rPr>
                  <w:color w:val="0563C1"/>
                  <w:u w:val="single"/>
                </w:rPr>
                <w:t>ADS-7085</w:t>
              </w:r>
            </w:hyperlink>
          </w:p>
        </w:tc>
        <w:tc>
          <w:tcPr>
            <w:tcW w:type="dxa" w:w="3456"/>
          </w:tcPr>
          <w:p>
            <w:r>
              <w:t>[UNMB-Muzica]- Import fisiere personal universitar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0">
              <w:r>
                <w:rPr>
                  <w:color w:val="0563C1"/>
                  <w:u w:val="single"/>
                </w:rPr>
                <w:t>ADS-7128</w:t>
              </w:r>
            </w:hyperlink>
          </w:p>
        </w:tc>
        <w:tc>
          <w:tcPr>
            <w:tcW w:type="dxa" w:w="3456"/>
          </w:tcPr>
          <w:p>
            <w:r>
              <w:t>[BE][Java] Sync Nomenclator Județe/Localtitati UNI/Preuni</w:t>
            </w:r>
          </w:p>
        </w:tc>
        <w:tc>
          <w:tcPr>
            <w:tcW w:type="dxa" w:w="3456"/>
          </w:tcPr>
          <w:p>
            <w:r>
              <w:t>Unclear</w:t>
            </w:r>
          </w:p>
        </w:tc>
      </w:tr>
      <w:tr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ADS-7129</w:t>
              </w:r>
            </w:hyperlink>
          </w:p>
        </w:tc>
        <w:tc>
          <w:tcPr>
            <w:tcW w:type="dxa" w:w="3456"/>
          </w:tcPr>
          <w:p>
            <w:r>
              <w:t>[BE-JAVA] - In situatie scolara disciplinele impuse apar ca neincluse la medie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22">
              <w:r>
                <w:rPr>
                  <w:color w:val="0563C1"/>
                  <w:u w:val="single"/>
                </w:rPr>
                <w:t>ADS-6933</w:t>
              </w:r>
            </w:hyperlink>
          </w:p>
        </w:tc>
        <w:tc>
          <w:tcPr>
            <w:tcW w:type="dxa" w:w="3456"/>
          </w:tcPr>
          <w:p>
            <w:r>
              <w:t>[BE][UPA] - Calcularea numarului de credite in 'Catalog' - 'Promovare studenți'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23">
              <w:r>
                <w:rPr>
                  <w:color w:val="0563C1"/>
                  <w:u w:val="single"/>
                </w:rPr>
                <w:t>ADS-7108</w:t>
              </w:r>
            </w:hyperlink>
          </w:p>
        </w:tc>
        <w:tc>
          <w:tcPr>
            <w:tcW w:type="dxa" w:w="3456"/>
          </w:tcPr>
          <w:p>
            <w:r>
              <w:t>[BE][Asachi] - Eroare la completarea rubricii Informatii: Studiu individual (SI) si Examinari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ADS-7134</w:t>
              </w:r>
            </w:hyperlink>
          </w:p>
        </w:tc>
        <w:tc>
          <w:tcPr>
            <w:tcW w:type="dxa" w:w="3456"/>
          </w:tcPr>
          <w:p>
            <w:r>
              <w:t>[BE][UPA] - Numele Instituţiei de învăţământ superior eronat pe FD de la UPA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ADS-7180</w:t>
              </w:r>
            </w:hyperlink>
          </w:p>
        </w:tc>
        <w:tc>
          <w:tcPr>
            <w:tcW w:type="dxa" w:w="3456"/>
          </w:tcPr>
          <w:p>
            <w:r>
              <w:t>[BE-PHP] - Nu se poate downloada raportul Borderou incasari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ADS-7185</w:t>
              </w:r>
            </w:hyperlink>
          </w:p>
        </w:tc>
        <w:tc>
          <w:tcPr>
            <w:tcW w:type="dxa" w:w="3456"/>
          </w:tcPr>
          <w:p>
            <w:r>
              <w:t>[BE][Asachi] - Notele introduse nu mai sunt vizibile în platformă - pentru studentul Botez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ADS-7186</w:t>
              </w:r>
            </w:hyperlink>
          </w:p>
        </w:tc>
        <w:tc>
          <w:tcPr>
            <w:tcW w:type="dxa" w:w="3456"/>
          </w:tcPr>
          <w:p>
            <w:r>
              <w:t>[FE] - Afisare incorecta a denumirii universitatii in download pdf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Type</w:t>
            </w:r>
          </w:p>
        </w:tc>
        <w:tc>
          <w:tcPr>
            <w:tcW w:type="dxa" w:w="2592"/>
          </w:tcPr>
          <w:p>
            <w:r>
              <w:t>Summary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ADS-6661</w:t>
              </w:r>
            </w:hyperlink>
          </w:p>
        </w:tc>
        <w:tc>
          <w:tcPr>
            <w:tcW w:type="dxa" w:w="2592"/>
          </w:tcPr>
          <w:p>
            <w:r>
              <w:t>Story</w:t>
            </w:r>
          </w:p>
        </w:tc>
        <w:tc>
          <w:tcPr>
            <w:tcW w:type="dxa" w:w="2592"/>
          </w:tcPr>
          <w:p>
            <w:r>
              <w:t>[Catalog][Situatie scolara] - US4 Echivalari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ADS-6835</w:t>
              </w:r>
            </w:hyperlink>
          </w:p>
        </w:tc>
        <w:tc>
          <w:tcPr>
            <w:tcW w:type="dxa" w:w="2592"/>
          </w:tcPr>
          <w:p>
            <w:r>
              <w:t>Story</w:t>
            </w:r>
          </w:p>
        </w:tc>
        <w:tc>
          <w:tcPr>
            <w:tcW w:type="dxa" w:w="2592"/>
          </w:tcPr>
          <w:p>
            <w:r>
              <w:t>[Admitere v2] [US1.3] -Editare medie admitere single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ADS-6910</w:t>
              </w:r>
            </w:hyperlink>
          </w:p>
        </w:tc>
        <w:tc>
          <w:tcPr>
            <w:tcW w:type="dxa" w:w="2592"/>
          </w:tcPr>
          <w:p>
            <w:r>
              <w:t>Bug</w:t>
            </w:r>
          </w:p>
        </w:tc>
        <w:tc>
          <w:tcPr>
            <w:tcW w:type="dxa" w:w="2592"/>
          </w:tcPr>
          <w:p>
            <w:r>
              <w:t>[BE-PHP][Cazari] - Soldul de pe fisa studentului nu corespunde cu cel de pe student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ADS-7077</w:t>
              </w:r>
            </w:hyperlink>
          </w:p>
        </w:tc>
        <w:tc>
          <w:tcPr>
            <w:tcW w:type="dxa" w:w="2592"/>
          </w:tcPr>
          <w:p>
            <w:r>
              <w:t>Task</w:t>
            </w:r>
          </w:p>
        </w:tc>
        <w:tc>
          <w:tcPr>
            <w:tcW w:type="dxa" w:w="2592"/>
          </w:tcPr>
          <w:p>
            <w:r>
              <w:t>[QA][Financiar] - E2E testing UMS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2 rows have Sprint Intent = Progress and remained open; they are treated as healthy continuation rather than finish misses.</w:t>
      </w:r>
    </w:p>
    <w:p>
      <w:r>
        <w:t>One Done row (ADS-7001 — Story — [UNI][MAIN][Mesagerie] - Teste automate E2E) is still flagged as Partial completion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13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08%2C%20ADS-7128%2C%20ADS-7129%2C%20ADS-7134%2C%20ADS-7180%2C%20ADS-7185%2C%20ADS-7186%29" TargetMode="External"/><Relationship Id="rId10" Type="http://schemas.openxmlformats.org/officeDocument/2006/relationships/hyperlink" Target="https://adservio.atlassian.net/issues/?jql=issuekey%20in%20%28ADS-6834%2C%20ADS-6933%2C%20ADS-7001%2C%20ADS-7012%2C%20ADS-7074%2C%20ADS-7075%2C%20ADS-7076%2C%20ADS-7085%2C%20ADS-7108%2C%20ADS-7128%2C%20ADS-7129%2C%20ADS-7134%2C%20ADS-7180%2C%20ADS-7185%2C%20ADS-7186%29" TargetMode="External"/><Relationship Id="rId11" Type="http://schemas.openxmlformats.org/officeDocument/2006/relationships/hyperlink" Target="https://adservio.atlassian.net/issues/?jql=issuekey%20in%20%28ADS-6661%2C%20ADS-6835%2C%20ADS-6910%2C%20ADS-7077%29" TargetMode="External"/><Relationship Id="rId12" Type="http://schemas.openxmlformats.org/officeDocument/2006/relationships/hyperlink" Target="https://adservio.atlassian.net/issues/?jql=issuekey%20in%20%28ADS-6661%2C%20ADS-6835%29" TargetMode="External"/><Relationship Id="rId13" Type="http://schemas.openxmlformats.org/officeDocument/2006/relationships/hyperlink" Target="https://adservio.atlassian.net/browse/ADS-6834" TargetMode="External"/><Relationship Id="rId14" Type="http://schemas.openxmlformats.org/officeDocument/2006/relationships/hyperlink" Target="https://adservio.atlassian.net/browse/ADS-7001" TargetMode="External"/><Relationship Id="rId15" Type="http://schemas.openxmlformats.org/officeDocument/2006/relationships/hyperlink" Target="https://adservio.atlassian.net/browse/ADS-7074" TargetMode="External"/><Relationship Id="rId16" Type="http://schemas.openxmlformats.org/officeDocument/2006/relationships/hyperlink" Target="https://adservio.atlassian.net/browse/ADS-7075" TargetMode="External"/><Relationship Id="rId17" Type="http://schemas.openxmlformats.org/officeDocument/2006/relationships/hyperlink" Target="https://adservio.atlassian.net/browse/ADS-7076" TargetMode="External"/><Relationship Id="rId18" Type="http://schemas.openxmlformats.org/officeDocument/2006/relationships/hyperlink" Target="https://adservio.atlassian.net/browse/ADS-7012" TargetMode="External"/><Relationship Id="rId19" Type="http://schemas.openxmlformats.org/officeDocument/2006/relationships/hyperlink" Target="https://adservio.atlassian.net/browse/ADS-7085" TargetMode="External"/><Relationship Id="rId20" Type="http://schemas.openxmlformats.org/officeDocument/2006/relationships/hyperlink" Target="https://adservio.atlassian.net/browse/ADS-7128" TargetMode="External"/><Relationship Id="rId21" Type="http://schemas.openxmlformats.org/officeDocument/2006/relationships/hyperlink" Target="https://adservio.atlassian.net/browse/ADS-7129" TargetMode="External"/><Relationship Id="rId22" Type="http://schemas.openxmlformats.org/officeDocument/2006/relationships/hyperlink" Target="https://adservio.atlassian.net/browse/ADS-6933" TargetMode="External"/><Relationship Id="rId23" Type="http://schemas.openxmlformats.org/officeDocument/2006/relationships/hyperlink" Target="https://adservio.atlassian.net/browse/ADS-7108" TargetMode="External"/><Relationship Id="rId24" Type="http://schemas.openxmlformats.org/officeDocument/2006/relationships/hyperlink" Target="https://adservio.atlassian.net/browse/ADS-7134" TargetMode="External"/><Relationship Id="rId25" Type="http://schemas.openxmlformats.org/officeDocument/2006/relationships/hyperlink" Target="https://adservio.atlassian.net/browse/ADS-7180" TargetMode="External"/><Relationship Id="rId26" Type="http://schemas.openxmlformats.org/officeDocument/2006/relationships/hyperlink" Target="https://adservio.atlassian.net/browse/ADS-7185" TargetMode="External"/><Relationship Id="rId27" Type="http://schemas.openxmlformats.org/officeDocument/2006/relationships/hyperlink" Target="https://adservio.atlassian.net/browse/ADS-7186" TargetMode="External"/><Relationship Id="rId28" Type="http://schemas.openxmlformats.org/officeDocument/2006/relationships/hyperlink" Target="https://adservio.atlassian.net/browse/ADS-6661" TargetMode="External"/><Relationship Id="rId29" Type="http://schemas.openxmlformats.org/officeDocument/2006/relationships/hyperlink" Target="https://adservio.atlassian.net/browse/ADS-6835" TargetMode="External"/><Relationship Id="rId30" Type="http://schemas.openxmlformats.org/officeDocument/2006/relationships/hyperlink" Target="https://adservio.atlassian.net/browse/ADS-6910" TargetMode="External"/><Relationship Id="rId31" Type="http://schemas.openxmlformats.org/officeDocument/2006/relationships/hyperlink" Target="https://adservio.atlassian.net/browse/ADS-7077" TargetMode="External"/><Relationship Id="rId32" Type="http://schemas.openxmlformats.org/officeDocument/2006/relationships/hyperlink" Target="https://adservio.atlassian.net/issues/?jql=issuekey%20in%20%28ADS-7077%29" TargetMode="External"/><Relationship Id="rId33" Type="http://schemas.openxmlformats.org/officeDocument/2006/relationships/hyperlink" Target="https://adservio.atlassian.net/issues/?jql=issuekey%20in%20%28ADS-6910%29" TargetMode="External"/><Relationship Id="rId34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29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