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Product Pulse — University ADS Q1-26 W-14</w:t>
      </w:r>
    </w:p>
    <w:p>
      <w:r>
        <w:rPr>
          <w:i/>
        </w:rPr>
        <w:t>Planned sprint ADS Q1-26 W-14 • planning snapshot + end-of-sprint outcome snapshot</w:t>
      </w:r>
    </w:p>
    <w:p>
      <w:r>
        <w:t>This retrospective uses the planning snapshot as the baseline promise set for sprint intent and entry kind, and the outcome snapshot as the actual end-of-sprint result.</w:t>
      </w:r>
    </w:p>
    <w:p>
      <w:pPr>
        <w:pStyle w:val="Heading1"/>
      </w:pPr>
      <w:r>
        <w:t>Executive summary</w:t>
      </w:r>
    </w:p>
    <w:p>
      <w:r>
        <w:t>Yellow. The sprint closed 7 of 12 visible items, including 0 Stories, 3 Tasks, and 4 Bugs. Product movement was real, but the sprint was still noisy: 1 items entered after planning and 0 of them were closed. The main misses were concentrated in 5 carryovers.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Visible sprint items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12</w:t>
              </w:r>
            </w:hyperlink>
          </w:p>
        </w:tc>
        <w:tc>
          <w:tcPr>
            <w:tcW w:type="dxa" w:w="3456"/>
          </w:tcPr>
          <w:p>
            <w:r>
              <w:t>Normalized sprint fact base: planning baseline plus outcome additions and planning-only misses</w:t>
            </w:r>
          </w:p>
        </w:tc>
      </w:tr>
      <w:tr>
        <w:tc>
          <w:tcPr>
            <w:tcW w:type="dxa" w:w="3456"/>
          </w:tcPr>
          <w:p>
            <w:r>
              <w:t>Delivered items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7</w:t>
              </w:r>
            </w:hyperlink>
          </w:p>
        </w:tc>
        <w:tc>
          <w:tcPr>
            <w:tcW w:type="dxa" w:w="3456"/>
          </w:tcPr>
          <w:p>
            <w:r>
              <w:t>Items whose final outcome bucket is Done</w:t>
            </w:r>
          </w:p>
        </w:tc>
      </w:tr>
      <w:tr>
        <w:tc>
          <w:tcPr>
            <w:tcW w:type="dxa" w:w="3456"/>
          </w:tcPr>
          <w:p>
            <w:r>
              <w:t>Carry overs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5</w:t>
              </w:r>
            </w:hyperlink>
          </w:p>
        </w:tc>
        <w:tc>
          <w:tcPr>
            <w:tcW w:type="dxa" w:w="3456"/>
          </w:tcPr>
          <w:p>
            <w:r>
              <w:t>Items not closed at sprint review</w:t>
            </w:r>
          </w:p>
        </w:tc>
      </w:tr>
      <w:tr>
        <w:tc>
          <w:tcPr>
            <w:tcW w:type="dxa" w:w="3456"/>
          </w:tcPr>
          <w:p>
            <w:r>
              <w:t>Delivered mix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0 / 3 / 4</w:t>
              </w:r>
            </w:hyperlink>
          </w:p>
        </w:tc>
        <w:tc>
          <w:tcPr>
            <w:tcW w:type="dxa" w:w="3456"/>
          </w:tcPr>
          <w:p>
            <w:r>
              <w:t>Stories / Tasks / Bugs delivered</w:t>
            </w:r>
          </w:p>
        </w:tc>
      </w:tr>
      <w:tr>
        <w:tc>
          <w:tcPr>
            <w:tcW w:type="dxa" w:w="3456"/>
          </w:tcPr>
          <w:p>
            <w:r>
              <w:t>Entry kind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11 / 1 / 0</w:t>
              </w:r>
            </w:hyperlink>
          </w:p>
        </w:tc>
        <w:tc>
          <w:tcPr>
            <w:tcW w:type="dxa" w:w="3456"/>
          </w:tcPr>
          <w:p>
            <w:r>
              <w:t>Planned / Added during sprint / Stretch visible</w:t>
            </w:r>
          </w:p>
        </w:tc>
      </w:tr>
      <w:tr>
        <w:tc>
          <w:tcPr>
            <w:tcW w:type="dxa" w:w="3456"/>
          </w:tcPr>
          <w:p>
            <w:r>
              <w:t>Readiness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0 / 0 / 0</w:t>
              </w:r>
            </w:hyperlink>
          </w:p>
        </w:tc>
        <w:tc>
          <w:tcPr>
            <w:tcW w:type="dxa" w:w="3456"/>
          </w:tcPr>
          <w:p>
            <w:r>
              <w:t>Ready / At risk / Not Ready across the normalized sprint fact base</w:t>
            </w:r>
          </w:p>
        </w:tc>
      </w:tr>
      <w:tr>
        <w:tc>
          <w:tcPr>
            <w:tcW w:type="dxa" w:w="3456"/>
          </w:tcPr>
          <w:p>
            <w:r>
              <w:t>Progress items behaving as intended</w:t>
            </w:r>
          </w:p>
        </w:tc>
        <w:tc>
          <w:tcPr>
            <w:tcW w:type="dxa" w:w="3456"/>
          </w:tcPr>
          <w:p>
            <w:r>
              <w:t>0/0</w:t>
            </w:r>
          </w:p>
        </w:tc>
        <w:tc>
          <w:tcPr>
            <w:tcW w:type="dxa" w:w="3456"/>
          </w:tcPr>
          <w:p>
            <w:r>
              <w:t>Progress items were expected not to finish in this sprint</w:t>
            </w:r>
          </w:p>
        </w:tc>
      </w:tr>
    </w:tbl>
    <w:p>
      <w:pPr>
        <w:pStyle w:val="Heading1"/>
      </w:pPr>
      <w:r>
        <w:t>Stories done (0)</w:t>
      </w:r>
    </w:p>
    <w:p>
      <w:r>
        <w:t>Below are the items marked Done in the sprint review snapshot, grouped by work-item type.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</w:tbl>
    <w:p>
      <w:pPr>
        <w:pStyle w:val="Heading1"/>
      </w:pPr>
      <w:r>
        <w:t>Tasks done (3)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2">
              <w:r>
                <w:rPr>
                  <w:color w:val="0563C1"/>
                  <w:u w:val="single"/>
                </w:rPr>
                <w:t>ADS-7012 — [UNI][BE] Code Sanity: Deprecate and Remove Unused Endpoints, Services and DAO Methods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3">
              <w:r>
                <w:rPr>
                  <w:color w:val="0563C1"/>
                  <w:u w:val="single"/>
                </w:rPr>
                <w:t>ADS-7077 — [QA][Financiar] - E2E testing UMS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4">
              <w:r>
                <w:rPr>
                  <w:color w:val="0563C1"/>
                  <w:u w:val="single"/>
                </w:rPr>
                <w:t>ADS-7193 — [BE][TUIASI] Migrarea notelor si absentelor de pe persoane cu intrări dublate in UMS, către conturile active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</w:tbl>
    <w:p>
      <w:pPr>
        <w:pStyle w:val="Heading1"/>
      </w:pPr>
      <w:r>
        <w:t>Bugs done (4)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5">
              <w:r>
                <w:rPr>
                  <w:color w:val="0563C1"/>
                  <w:u w:val="single"/>
                </w:rPr>
                <w:t>ADS-6506 — [BUGS] -Plan de invatamant pe serii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6">
              <w:r>
                <w:rPr>
                  <w:color w:val="0563C1"/>
                  <w:u w:val="single"/>
                </w:rPr>
                <w:t>ADS-6933 — [BE][UPA] - Calcularea numarului de credite in 'Catalog' - 'Promovare studenți'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7">
              <w:r>
                <w:rPr>
                  <w:color w:val="0563C1"/>
                  <w:u w:val="single"/>
                </w:rPr>
                <w:t>ADS-7175 — [BE-JAva] - Media ECTS nu este calculata corect pentru anumiti studenti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8">
              <w:r>
                <w:rPr>
                  <w:color w:val="0563C1"/>
                  <w:u w:val="single"/>
                </w:rPr>
                <w:t>ADS-7192 — [BE][Fisa disciplinei] - Ordinea continuturilor se modifica in UI in momentul editarii acestora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</w:tbl>
    <w:p>
      <w:pPr>
        <w:pStyle w:val="Heading1"/>
      </w:pPr>
      <w:r>
        <w:t>Carry overs / not delivered (5)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Why it carried</w:t>
            </w:r>
          </w:p>
        </w:tc>
      </w:tr>
      <w:tr>
        <w:tc>
          <w:tcPr>
            <w:tcW w:type="dxa" w:w="5184"/>
          </w:tcPr>
          <w:p>
            <w:hyperlink r:id="rId19">
              <w:r>
                <w:rPr>
                  <w:color w:val="0563C1"/>
                  <w:u w:val="single"/>
                </w:rPr>
                <w:t>ADS-6662 — Story — [Catalog][Situatie scolara] -US5 Download doc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0">
              <w:r>
                <w:rPr>
                  <w:color w:val="0563C1"/>
                  <w:u w:val="single"/>
                </w:rPr>
                <w:t>ADS-6835 — Story — [Admitere v2] [US1.3] -Editare medie admitere single</w:t>
              </w:r>
            </w:hyperlink>
          </w:p>
        </w:tc>
        <w:tc>
          <w:tcPr>
            <w:tcW w:type="dxa" w:w="5184"/>
          </w:tcPr>
          <w:p>
            <w:r>
              <w:t>Missing from outcome snapshot</w:t>
            </w:r>
          </w:p>
        </w:tc>
      </w:tr>
      <w:tr>
        <w:tc>
          <w:tcPr>
            <w:tcW w:type="dxa" w:w="5184"/>
          </w:tcPr>
          <w:p>
            <w:hyperlink r:id="rId21">
              <w:r>
                <w:rPr>
                  <w:color w:val="0563C1"/>
                  <w:u w:val="single"/>
                </w:rPr>
                <w:t>ADS-6910 — Bug — [BE-PHP][Cazari] - Soldul de pe fisa studentului nu corespunde cu cel de pe student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2">
              <w:r>
                <w:rPr>
                  <w:color w:val="0563C1"/>
                  <w:u w:val="single"/>
                </w:rPr>
                <w:t>ADS-7179 — Bug — [BE][Asachi] - Verificare note introduse in sesiunea 1</w:t>
              </w:r>
            </w:hyperlink>
          </w:p>
        </w:tc>
        <w:tc>
          <w:tcPr>
            <w:tcW w:type="dxa" w:w="5184"/>
          </w:tcPr>
          <w:p>
            <w:r>
              <w:t>Dependency delay</w:t>
            </w:r>
          </w:p>
        </w:tc>
      </w:tr>
      <w:tr>
        <w:tc>
          <w:tcPr>
            <w:tcW w:type="dxa" w:w="5184"/>
          </w:tcPr>
          <w:p>
            <w:hyperlink r:id="rId23">
              <w:r>
                <w:rPr>
                  <w:color w:val="0563C1"/>
                  <w:u w:val="single"/>
                </w:rPr>
                <w:t>ADS-7234 — Bug — [BE][Asachi][Catalog-Situație școlara] - Nu se calculeaza media</w:t>
              </w:r>
            </w:hyperlink>
          </w:p>
        </w:tc>
        <w:tc>
          <w:tcPr>
            <w:tcW w:type="dxa" w:w="5184"/>
          </w:tcPr>
          <w:p>
            <w:r/>
          </w:p>
        </w:tc>
      </w:tr>
    </w:tbl>
    <w:p>
      <w:pPr>
        <w:pStyle w:val="Heading1"/>
      </w:pPr>
      <w:r>
        <w:t>Blocker / miss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hyperlink r:id="rId24">
              <w:r>
                <w:rPr>
                  <w:color w:val="0563C1"/>
                  <w:u w:val="single"/>
                </w:rPr>
                <w:t>2</w:t>
              </w:r>
            </w:hyperlink>
          </w:p>
        </w:tc>
        <w:tc>
          <w:tcPr>
            <w:tcW w:type="dxa" w:w="3456"/>
          </w:tcPr>
          <w:p>
            <w:r>
              <w:t>Carryovers blocked by partial completion</w:t>
            </w:r>
          </w:p>
        </w:tc>
      </w:tr>
      <w:tr>
        <w:tc>
          <w:tcPr>
            <w:tcW w:type="dxa" w:w="3456"/>
          </w:tcPr>
          <w:p>
            <w:r>
              <w:t>Dependency / competing work</w:t>
            </w:r>
          </w:p>
        </w:tc>
        <w:tc>
          <w:tcPr>
            <w:tcW w:type="dxa" w:w="3456"/>
          </w:tcPr>
          <w:p>
            <w:hyperlink r:id="rId25">
              <w:r>
                <w:rPr>
                  <w:color w:val="0563C1"/>
                  <w:u w:val="single"/>
                </w:rPr>
                <w:t>1</w:t>
              </w:r>
            </w:hyperlink>
          </w:p>
        </w:tc>
        <w:tc>
          <w:tcPr>
            <w:tcW w:type="dxa" w:w="3456"/>
          </w:tcPr>
          <w:p>
            <w:r>
              <w:t>Delivery slipped because attention or dependency landed elsewhere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Committed item never really got underway</w:t>
            </w:r>
          </w:p>
        </w:tc>
      </w:tr>
    </w:tbl>
    <w:p>
      <w:pPr>
        <w:pStyle w:val="Heading1"/>
      </w:pPr>
      <w:r>
        <w:t>Data-quality caveats</w:t>
      </w:r>
    </w:p>
    <w:p>
      <w:r>
        <w:t>This product pulse is retrospective only and uses the planning snapshot for baseline fields and the outcome snapshot for actuals.</w:t>
      </w:r>
    </w:p>
    <w:p>
      <w:r>
        <w:t>One Done row (ADS-7077 — Task — [QA][Financiar] - E2E testing UMS) is still flagged as Dependency delay in the outcome file. The report respects the outcome as Done and treats the flag as a data-quality anomaly.</w:t>
      </w:r>
    </w:p>
    <w:p>
      <w:pPr>
        <w:pStyle w:val="Heading1"/>
      </w:pPr>
      <w:r>
        <w:t>Traceability / drill-down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Report element</w:t>
            </w:r>
          </w:p>
        </w:tc>
        <w:tc>
          <w:tcPr>
            <w:tcW w:type="dxa" w:w="3456"/>
          </w:tcPr>
          <w:p>
            <w:r>
              <w:t>How to drill down</w:t>
            </w:r>
          </w:p>
        </w:tc>
        <w:tc>
          <w:tcPr>
            <w:tcW w:type="dxa" w:w="3456"/>
          </w:tcPr>
          <w:p>
            <w:r>
              <w:t>Traceability mechanism</w:t>
            </w:r>
          </w:p>
        </w:tc>
      </w:tr>
      <w:tr>
        <w:tc>
          <w:tcPr>
            <w:tcW w:type="dxa" w:w="3456"/>
          </w:tcPr>
          <w:p>
            <w:r>
              <w:t>Delivered Stories / Tasks / Bugs</w:t>
            </w:r>
          </w:p>
        </w:tc>
        <w:tc>
          <w:tcPr>
            <w:tcW w:type="dxa" w:w="3456"/>
          </w:tcPr>
          <w:p>
            <w:r>
              <w:t>Click the section count rows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Carry overs / not delivered</w:t>
            </w:r>
          </w:p>
        </w:tc>
        <w:tc>
          <w:tcPr>
            <w:tcW w:type="dxa" w:w="3456"/>
          </w:tcPr>
          <w:p>
            <w:r>
              <w:t>Click the Carry overs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Miss pattern summary</w:t>
            </w:r>
          </w:p>
        </w:tc>
        <w:tc>
          <w:tcPr>
            <w:tcW w:type="dxa" w:w="3456"/>
          </w:tcPr>
          <w:p>
            <w:r>
              <w:t>Click each miss-pattern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</w:tbl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Snapshot</w:t>
            </w:r>
          </w:p>
        </w:tc>
        <w:tc>
          <w:tcPr>
            <w:tcW w:type="dxa" w:w="3456"/>
          </w:tcPr>
          <w:p>
            <w:r>
              <w:t>Issue count</w:t>
            </w:r>
          </w:p>
        </w:tc>
        <w:tc>
          <w:tcPr>
            <w:tcW w:type="dxa" w:w="3456"/>
          </w:tcPr>
          <w:p>
            <w:r>
              <w:t>Link</w:t>
            </w:r>
          </w:p>
        </w:tc>
      </w:tr>
      <w:tr>
        <w:tc>
          <w:tcPr>
            <w:tcW w:type="dxa" w:w="3456"/>
          </w:tcPr>
          <w:p>
            <w:r>
              <w:t>Planning snapshot raw list</w:t>
            </w:r>
          </w:p>
        </w:tc>
        <w:tc>
          <w:tcPr>
            <w:tcW w:type="dxa" w:w="3456"/>
          </w:tcPr>
          <w:p>
            <w:r>
              <w:t>11</w:t>
            </w:r>
          </w:p>
        </w:tc>
        <w:tc>
          <w:tcPr>
            <w:tcW w:type="dxa" w:w="3456"/>
          </w:tcPr>
          <w:p>
            <w:hyperlink r:id="rId26">
              <w:r>
                <w:rPr>
                  <w:color w:val="0563C1"/>
                  <w:u w:val="single"/>
                </w:rPr>
                <w:t>11 issues in the planning snapshot</w:t>
              </w:r>
            </w:hyperlink>
          </w:p>
        </w:tc>
      </w:tr>
      <w:tr>
        <w:tc>
          <w:tcPr>
            <w:tcW w:type="dxa" w:w="3456"/>
          </w:tcPr>
          <w:p>
            <w:r>
              <w:t>Sprint review / outcome snapshot raw list</w:t>
            </w:r>
          </w:p>
        </w:tc>
        <w:tc>
          <w:tcPr>
            <w:tcW w:type="dxa" w:w="3456"/>
          </w:tcPr>
          <w:p>
            <w:r>
              <w:t>11</w:t>
            </w:r>
          </w:p>
        </w:tc>
        <w:tc>
          <w:tcPr>
            <w:tcW w:type="dxa" w:w="3456"/>
          </w:tcPr>
          <w:p>
            <w:hyperlink r:id="rId27">
              <w:r>
                <w:rPr>
                  <w:color w:val="0563C1"/>
                  <w:u w:val="single"/>
                </w:rPr>
                <w:t>11 issues in the Friday review snapshot</w:t>
              </w:r>
            </w:hyperlink>
          </w:p>
        </w:tc>
      </w:tr>
      <w:tr>
        <w:tc>
          <w:tcPr>
            <w:tcW w:type="dxa" w:w="3456"/>
          </w:tcPr>
          <w:p>
            <w:r>
              <w:t>Normalized sprint fact base</w:t>
            </w:r>
          </w:p>
        </w:tc>
        <w:tc>
          <w:tcPr>
            <w:tcW w:type="dxa" w:w="3456"/>
          </w:tcPr>
          <w:p>
            <w:r>
              <w:t>12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12 issues used for metrics and drill-down</w:t>
              </w:r>
            </w:hyperlink>
          </w:p>
        </w:tc>
      </w:tr>
    </w:tbl>
    <w:p>
      <w:r>
        <w:t>Planning and outcome are separate frozen moments.</w:t>
      </w:r>
    </w:p>
    <w:p>
      <w:r>
        <w:t>Metric tables use the normalized sprint fact base, which keeps planning-only misses and outcome-only additions visible for traceability.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28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29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30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31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Use these files when you need to validate the exact rows and formulas behind a pulse claim.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6506%2C%20ADS-6662%2C%20ADS-6835%2C%20ADS-6910%2C%20ADS-6933%2C%20ADS-7012%2C%20ADS-7077%2C%20ADS-7175%2C%20ADS-7179%2C%20ADS-7192%2C%20ADS-7193%2C%20ADS-7234%29" TargetMode="External"/><Relationship Id="rId10" Type="http://schemas.openxmlformats.org/officeDocument/2006/relationships/hyperlink" Target="https://adservio.atlassian.net/issues/?jql=issuekey%20in%20%28ADS-6506%2C%20ADS-6933%2C%20ADS-7012%2C%20ADS-7077%2C%20ADS-7175%2C%20ADS-7192%2C%20ADS-7193%29" TargetMode="External"/><Relationship Id="rId11" Type="http://schemas.openxmlformats.org/officeDocument/2006/relationships/hyperlink" Target="https://adservio.atlassian.net/issues/?jql=issuekey%20in%20%28ADS-6662%2C%20ADS-6835%2C%20ADS-6910%2C%20ADS-7179%2C%20ADS-7234%29" TargetMode="External"/><Relationship Id="rId12" Type="http://schemas.openxmlformats.org/officeDocument/2006/relationships/hyperlink" Target="https://adservio.atlassian.net/browse/ADS-7012" TargetMode="External"/><Relationship Id="rId13" Type="http://schemas.openxmlformats.org/officeDocument/2006/relationships/hyperlink" Target="https://adservio.atlassian.net/browse/ADS-7077" TargetMode="External"/><Relationship Id="rId14" Type="http://schemas.openxmlformats.org/officeDocument/2006/relationships/hyperlink" Target="https://adservio.atlassian.net/browse/ADS-7193" TargetMode="External"/><Relationship Id="rId15" Type="http://schemas.openxmlformats.org/officeDocument/2006/relationships/hyperlink" Target="https://adservio.atlassian.net/browse/ADS-6506" TargetMode="External"/><Relationship Id="rId16" Type="http://schemas.openxmlformats.org/officeDocument/2006/relationships/hyperlink" Target="https://adservio.atlassian.net/browse/ADS-6933" TargetMode="External"/><Relationship Id="rId17" Type="http://schemas.openxmlformats.org/officeDocument/2006/relationships/hyperlink" Target="https://adservio.atlassian.net/browse/ADS-7175" TargetMode="External"/><Relationship Id="rId18" Type="http://schemas.openxmlformats.org/officeDocument/2006/relationships/hyperlink" Target="https://adservio.atlassian.net/browse/ADS-7192" TargetMode="External"/><Relationship Id="rId19" Type="http://schemas.openxmlformats.org/officeDocument/2006/relationships/hyperlink" Target="https://adservio.atlassian.net/browse/ADS-6662" TargetMode="External"/><Relationship Id="rId20" Type="http://schemas.openxmlformats.org/officeDocument/2006/relationships/hyperlink" Target="https://adservio.atlassian.net/browse/ADS-6835" TargetMode="External"/><Relationship Id="rId21" Type="http://schemas.openxmlformats.org/officeDocument/2006/relationships/hyperlink" Target="https://adservio.atlassian.net/browse/ADS-6910" TargetMode="External"/><Relationship Id="rId22" Type="http://schemas.openxmlformats.org/officeDocument/2006/relationships/hyperlink" Target="https://adservio.atlassian.net/browse/ADS-7179" TargetMode="External"/><Relationship Id="rId23" Type="http://schemas.openxmlformats.org/officeDocument/2006/relationships/hyperlink" Target="https://adservio.atlassian.net/browse/ADS-7234" TargetMode="External"/><Relationship Id="rId24" Type="http://schemas.openxmlformats.org/officeDocument/2006/relationships/hyperlink" Target="https://adservio.atlassian.net/issues/?jql=issuekey%20in%20%28ADS-6662%2C%20ADS-6910%29" TargetMode="External"/><Relationship Id="rId25" Type="http://schemas.openxmlformats.org/officeDocument/2006/relationships/hyperlink" Target="https://adservio.atlassian.net/issues/?jql=issuekey%20in%20%28ADS-7179%29" TargetMode="External"/><Relationship Id="rId26" Type="http://schemas.openxmlformats.org/officeDocument/2006/relationships/hyperlink" Target="https://adservio.atlassian.net/issues/?jql=issuekey%20in%20%28ADS-6506%2C%20ADS-6662%2C%20ADS-6835%2C%20ADS-6910%2C%20ADS-6933%2C%20ADS-7012%2C%20ADS-7077%2C%20ADS-7175%2C%20ADS-7179%2C%20ADS-7192%2C%20ADS-7193%29" TargetMode="External"/><Relationship Id="rId27" Type="http://schemas.openxmlformats.org/officeDocument/2006/relationships/hyperlink" Target="https://adservio.atlassian.net/issues/?jql=issuekey%20in%20%28ADS-6506%2C%20ADS-6662%2C%20ADS-6910%2C%20ADS-6933%2C%20ADS-7012%2C%20ADS-7077%2C%20ADS-7175%2C%20ADS-7179%2C%20ADS-7192%2C%20ADS-7193%2C%20ADS-7234%29" TargetMode="External"/><Relationship Id="rId28" Type="http://schemas.openxmlformats.org/officeDocument/2006/relationships/hyperlink" Target="issue_audit_register_University_ADS_Q1-26_W-14_2026-04-13.csv" TargetMode="External"/><Relationship Id="rId29" Type="http://schemas.openxmlformats.org/officeDocument/2006/relationships/hyperlink" Target="metric_lineage_University_ADS_Q1-26_W-14_2026-04-13.csv" TargetMode="External"/><Relationship Id="rId30" Type="http://schemas.openxmlformats.org/officeDocument/2006/relationships/hyperlink" Target="jql_traceability_register_University_ADS_Q1-26_W-14_2026-04-13.csv" TargetMode="External"/><Relationship Id="rId31" Type="http://schemas.openxmlformats.org/officeDocument/2006/relationships/hyperlink" Target="sprint_metrics_University_ADS_Q1-26_W-14_2026-04-13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