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Q2 W22 - 01-05 Iunie</w:t>
      </w:r>
    </w:p>
    <w:p>
      <w:r>
        <w:rPr>
          <w:i/>
        </w:rPr>
        <w:t>Planned sprint ADS Q2 W22 - 01-05 Iunie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7 of 16 visible items, including 2 Stories, 3 Tasks, and 2 Bugs. Product movement was real, but the sprint was still noisy: 4 items entered after planning and 1 of them were closed. The main misses were concentrated in 9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16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9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3 / 2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11 / 4 / 1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 / 9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2/3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ADS-7132 — [FE/BE] - Gestiunea restantierilor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ADS-7476 — [UNI][MAIN][Plan invatamant] - Teste automate Plan invatamant (adaugare, editare, import) E2E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ADS-7472 — [FE/BE][UNMB] - Actualizare a structurii (serii, grupe) astfel încât afișarea să respecte ordinea din fișierele transmise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ADS-7635 — [FE/BE][UNMB] - Posibilitatea introducerii notelor cu zecimale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ADS-7729 — Îmbunătățirea procesului pentru import Excel studenți V2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ADS-7742 — [FE/BE][Cazari] - Filtrul dupa camera si camin nu returneaza studentii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ADS-7751 — [BE][Catalog- Note discipline-Asachi] - Notele introduse nu sunt afișate, iar în catalog apare valoarea „null”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(9)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ADS-7375 — Story — [BE/FE] - Disciplinele in EN pentru programele de studiu din EN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ADS-7388 — Bug — docgen2-api: gradebook view/download endpoints return HTTP 500 - 15 hits/Friday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ADS-7708 — Bug — [BE] - Personal universitar: Numele nu se actualizeaza corect dupa editare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ADS-7740 — Story — [TDD][Generare Adeverințe] - Creare document tehnic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2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12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12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12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16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16/16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7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7/16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9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9/16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2/7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3/7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2/7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11 / 4 / 1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16/16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5 / 9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16/16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2/3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2/3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3/9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0/9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2/9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132%2C%20ADS-7375%2C%20ADS-7388%2C%20ADS-7472%2C%20ADS-7476%2C%20ADS-7495%2C%20ADS-7496%2C%20ADS-7534%2C%20ADS-7635%2C%20ADS-7666%2C%20ADS-7688%2C%20ADS-7708%2C%20ADS-7729%2C%20ADS-7740%2C%20ADS-7742%2C%20ADS-7751%29" TargetMode="External"/><Relationship Id="rId10" Type="http://schemas.openxmlformats.org/officeDocument/2006/relationships/hyperlink" Target="https://adservio.atlassian.net/issues/?jql=issuekey%20in%20%28ADS-7132%2C%20ADS-7472%2C%20ADS-7476%2C%20ADS-7635%2C%20ADS-7729%2C%20ADS-7742%2C%20ADS-7751%29" TargetMode="External"/><Relationship Id="rId11" Type="http://schemas.openxmlformats.org/officeDocument/2006/relationships/hyperlink" Target="https://adservio.atlassian.net/issues/?jql=issuekey%20in%20%28ADS-7375%2C%20ADS-7388%2C%20ADS-7495%2C%20ADS-7496%2C%20ADS-7534%2C%20ADS-7666%2C%20ADS-7688%2C%20ADS-7708%2C%20ADS-7740%29" TargetMode="External"/><Relationship Id="rId12" Type="http://schemas.openxmlformats.org/officeDocument/2006/relationships/hyperlink" Target="https://adservio.atlassian.net/issues/?jql=issuekey%20in%20%28ADS-7495%2C%20ADS-7496%29" TargetMode="External"/><Relationship Id="rId13" Type="http://schemas.openxmlformats.org/officeDocument/2006/relationships/hyperlink" Target="https://adservio.atlassian.net/browse/ADS-7132" TargetMode="External"/><Relationship Id="rId14" Type="http://schemas.openxmlformats.org/officeDocument/2006/relationships/hyperlink" Target="https://adservio.atlassian.net/browse/ADS-7476" TargetMode="External"/><Relationship Id="rId15" Type="http://schemas.openxmlformats.org/officeDocument/2006/relationships/hyperlink" Target="https://adservio.atlassian.net/browse/ADS-7472" TargetMode="External"/><Relationship Id="rId16" Type="http://schemas.openxmlformats.org/officeDocument/2006/relationships/hyperlink" Target="https://adservio.atlassian.net/browse/ADS-7635" TargetMode="External"/><Relationship Id="rId17" Type="http://schemas.openxmlformats.org/officeDocument/2006/relationships/hyperlink" Target="https://adservio.atlassian.net/browse/ADS-7729" TargetMode="External"/><Relationship Id="rId18" Type="http://schemas.openxmlformats.org/officeDocument/2006/relationships/hyperlink" Target="https://adservio.atlassian.net/browse/ADS-7742" TargetMode="External"/><Relationship Id="rId19" Type="http://schemas.openxmlformats.org/officeDocument/2006/relationships/hyperlink" Target="https://adservio.atlassian.net/browse/ADS-7751" TargetMode="External"/><Relationship Id="rId20" Type="http://schemas.openxmlformats.org/officeDocument/2006/relationships/hyperlink" Target="https://adservio.atlassian.net/browse/ADS-7375" TargetMode="External"/><Relationship Id="rId21" Type="http://schemas.openxmlformats.org/officeDocument/2006/relationships/hyperlink" Target="https://adservio.atlassian.net/browse/ADS-7388" TargetMode="External"/><Relationship Id="rId22" Type="http://schemas.openxmlformats.org/officeDocument/2006/relationships/hyperlink" Target="https://adservio.atlassian.net/browse/ADS-7495" TargetMode="External"/><Relationship Id="rId23" Type="http://schemas.openxmlformats.org/officeDocument/2006/relationships/hyperlink" Target="https://adservio.atlassian.net/browse/ADS-7496" TargetMode="External"/><Relationship Id="rId24" Type="http://schemas.openxmlformats.org/officeDocument/2006/relationships/hyperlink" Target="https://adservio.atlassian.net/browse/ADS-7534" TargetMode="External"/><Relationship Id="rId25" Type="http://schemas.openxmlformats.org/officeDocument/2006/relationships/hyperlink" Target="https://adservio.atlassian.net/browse/ADS-7666" TargetMode="External"/><Relationship Id="rId26" Type="http://schemas.openxmlformats.org/officeDocument/2006/relationships/hyperlink" Target="https://adservio.atlassian.net/browse/ADS-7688" TargetMode="External"/><Relationship Id="rId27" Type="http://schemas.openxmlformats.org/officeDocument/2006/relationships/hyperlink" Target="https://adservio.atlassian.net/browse/ADS-7708" TargetMode="External"/><Relationship Id="rId28" Type="http://schemas.openxmlformats.org/officeDocument/2006/relationships/hyperlink" Target="https://adservio.atlassian.net/browse/ADS-7740" TargetMode="External"/><Relationship Id="rId29" Type="http://schemas.openxmlformats.org/officeDocument/2006/relationships/hyperlink" Target="https://adservio.atlassian.net/issues/?jql=issuekey%20in%20%28ADS-7375%2C%20ADS-7495%2C%20ADS-7496%29" TargetMode="External"/><Relationship Id="rId30" Type="http://schemas.openxmlformats.org/officeDocument/2006/relationships/hyperlink" Target="https://adservio.atlassian.net/issues/?jql=issuekey%20in%20%28ADS-7688%2C%20ADS-7740%29" TargetMode="External"/><Relationship Id="rId31" Type="http://schemas.openxmlformats.org/officeDocument/2006/relationships/hyperlink" Target="https://adservio.atlassian.net/issues/?jql=issuekey%20in%20%28ADS-7132%2C%20ADS-7375%2C%20ADS-7472%2C%20ADS-7476%2C%20ADS-7495%2C%20ADS-7496%2C%20ADS-7635%2C%20ADS-7666%2C%20ADS-7688%2C%20ADS-7729%2C%20ADS-7740%2C%20ADS-7742%29" TargetMode="External"/><Relationship Id="rId32" Type="http://schemas.openxmlformats.org/officeDocument/2006/relationships/hyperlink" Target="https://adservio.atlassian.net/issues/?jql=issuekey%20in%20%28ADS-7388%2C%20ADS-7534%2C%20ADS-7708%2C%20ADS-7751%29" TargetMode="External"/><Relationship Id="rId33" Type="http://schemas.openxmlformats.org/officeDocument/2006/relationships/hyperlink" Target="https://adservio.atlassian.net/issues/?jql=issuekey%20in%20%28ADS-7132%2C%20ADS-7495%2C%20ADS-7496%29" TargetMode="External"/><Relationship Id="rId34" Type="http://schemas.openxmlformats.org/officeDocument/2006/relationships/hyperlink" Target="issue_audit_register_University_ADS_Q2_W22_-_01-05_Iunie_2026-06-08.csv" TargetMode="External"/><Relationship Id="rId35" Type="http://schemas.openxmlformats.org/officeDocument/2006/relationships/hyperlink" Target="metric_lineage_University_ADS_Q2_W22_-_01-05_Iunie_2026-06-08.csv" TargetMode="External"/><Relationship Id="rId36" Type="http://schemas.openxmlformats.org/officeDocument/2006/relationships/hyperlink" Target="jql_traceability_register_University_ADS_Q2_W22_-_01-05_Iunie_2026-06-08.csv" TargetMode="External"/><Relationship Id="rId37" Type="http://schemas.openxmlformats.org/officeDocument/2006/relationships/hyperlink" Target="sprint_metrics_University_ADS_Q2_W22_-_01-05_Iunie_2026-06-08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