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10 of 18 visible items, including 2 Stories, 1 Tasks, and 7 Bugs. Product movement was real, but the sprint was still noisy: 4 items entered after planning and 3 of them were closed. The main misses were concentrated in 8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18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8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1 / 7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14 / 4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 / 15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3/4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ADS-7375 — [BE/FE] - Disciplinele in EN pentru programele de studiu din EN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ADS-7740 — [TDD][Generare Adeverințe] - Creare document tehnic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ADS-7429 — [Admitere v2][Documentele candidatului] - Adaugare Banca si IBAN in Detaliile personale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(7)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ADS-7388 — docgen2-api: gradebook view/download endpoints return HTTP 500 - 15 hits/Friday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ADS-7788 — [BE][Catalog-UPA/Asachi] - Notele nu se afiseaza pe Catalogul PDF cu 2 zecimale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ADS-7801 — [BE][Situatie Scoalara-Echivalari] - Disciplinele echivalate nu ar trebui să permită editarea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ADS-7810 — [Prod][AWS+TUIASI][uni-api] Student-study endpoints fail when authenticated user mapping does not resolve to the requested person/student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ADS-7819 — [BE][Asachi] - Studenți înrolați în anul universitar 2025–2026 au toate disciplinele marcate ca excluse în Situația Școlară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ADS-7839 — [Prod][AWS+TUIASI][uni-api] Student study disciplines fail when idOriginBacklog schema is missing from production DBs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ADS-7841 — [Prod][TUIASI][uni-api] Bulk grades save PUT /student/grades/discipline/all hits 50s DB lock wait timeouts (37 errors/72h)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(8)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ADS-7708 — Bug — [BE] - Personal universitar: Numele nu se actualizeaza corect dupa editare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ADS-7720 — Bug — [BE-JAVA][Asachi] - Nu mai apare optiune de 'Grupe asociate' pe studenti</w:t>
              </w:r>
            </w:hyperlink>
          </w:p>
        </w:tc>
        <w:tc>
          <w:tcPr>
            <w:tcW w:type="dxa" w:w="5184"/>
          </w:tcPr>
          <w:p>
            <w:r>
              <w:t>Priority Change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ADS-7838 — Story — [BE-JAVA/FE] - Modificari serii -adaugare  dropdown Tip Invatamant</w:t>
              </w:r>
            </w:hyperlink>
          </w:p>
        </w:tc>
        <w:tc>
          <w:tcPr>
            <w:tcW w:type="dxa" w:w="5184"/>
          </w:tcPr>
          <w:p>
            <w:r>
              <w:t>Late start / sequencing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3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18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18/18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10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10/18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8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8/18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2/10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1/10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7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7/10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14 / 4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18/18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3 / 15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18/18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0/8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0/8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375%2C%20ADS-7388%2C%20ADS-7429%2C%20ADS-7495%2C%20ADS-7496%2C%20ADS-7534%2C%20ADS-7666%2C%20ADS-7688%2C%20ADS-7708%2C%20ADS-7720%2C%20ADS-7740%2C%20ADS-7788%2C%20ADS-7801%2C%20ADS-7810%2C%20ADS-7819%2C%20ADS-7838%2C%20ADS-7839%2C%20ADS-7841%29" TargetMode="External"/><Relationship Id="rId10" Type="http://schemas.openxmlformats.org/officeDocument/2006/relationships/hyperlink" Target="https://adservio.atlassian.net/issues/?jql=issuekey%20in%20%28ADS-7375%2C%20ADS-7388%2C%20ADS-7429%2C%20ADS-7740%2C%20ADS-7788%2C%20ADS-7801%2C%20ADS-7810%2C%20ADS-7819%2C%20ADS-7839%2C%20ADS-7841%29" TargetMode="External"/><Relationship Id="rId11" Type="http://schemas.openxmlformats.org/officeDocument/2006/relationships/hyperlink" Target="https://adservio.atlassian.net/issues/?jql=issuekey%20in%20%28ADS-7495%2C%20ADS-7496%2C%20ADS-7534%2C%20ADS-7666%2C%20ADS-7688%2C%20ADS-7708%2C%20ADS-7720%2C%20ADS-7838%29" TargetMode="External"/><Relationship Id="rId12" Type="http://schemas.openxmlformats.org/officeDocument/2006/relationships/hyperlink" Target="https://adservio.atlassian.net/issues/?jql=issuekey%20in%20%28ADS-7495%2C%20ADS-7496%2C%20ADS-7534%29" TargetMode="External"/><Relationship Id="rId13" Type="http://schemas.openxmlformats.org/officeDocument/2006/relationships/hyperlink" Target="https://adservio.atlassian.net/browse/ADS-7375" TargetMode="External"/><Relationship Id="rId14" Type="http://schemas.openxmlformats.org/officeDocument/2006/relationships/hyperlink" Target="https://adservio.atlassian.net/browse/ADS-7740" TargetMode="External"/><Relationship Id="rId15" Type="http://schemas.openxmlformats.org/officeDocument/2006/relationships/hyperlink" Target="https://adservio.atlassian.net/browse/ADS-7429" TargetMode="External"/><Relationship Id="rId16" Type="http://schemas.openxmlformats.org/officeDocument/2006/relationships/hyperlink" Target="https://adservio.atlassian.net/browse/ADS-7388" TargetMode="External"/><Relationship Id="rId17" Type="http://schemas.openxmlformats.org/officeDocument/2006/relationships/hyperlink" Target="https://adservio.atlassian.net/browse/ADS-7788" TargetMode="External"/><Relationship Id="rId18" Type="http://schemas.openxmlformats.org/officeDocument/2006/relationships/hyperlink" Target="https://adservio.atlassian.net/browse/ADS-7801" TargetMode="External"/><Relationship Id="rId19" Type="http://schemas.openxmlformats.org/officeDocument/2006/relationships/hyperlink" Target="https://adservio.atlassian.net/browse/ADS-7810" TargetMode="External"/><Relationship Id="rId20" Type="http://schemas.openxmlformats.org/officeDocument/2006/relationships/hyperlink" Target="https://adservio.atlassian.net/browse/ADS-7819" TargetMode="External"/><Relationship Id="rId21" Type="http://schemas.openxmlformats.org/officeDocument/2006/relationships/hyperlink" Target="https://adservio.atlassian.net/browse/ADS-7839" TargetMode="External"/><Relationship Id="rId22" Type="http://schemas.openxmlformats.org/officeDocument/2006/relationships/hyperlink" Target="https://adservio.atlassian.net/browse/ADS-7841" TargetMode="External"/><Relationship Id="rId23" Type="http://schemas.openxmlformats.org/officeDocument/2006/relationships/hyperlink" Target="https://adservio.atlassian.net/browse/ADS-7495" TargetMode="External"/><Relationship Id="rId24" Type="http://schemas.openxmlformats.org/officeDocument/2006/relationships/hyperlink" Target="https://adservio.atlassian.net/browse/ADS-7496" TargetMode="External"/><Relationship Id="rId25" Type="http://schemas.openxmlformats.org/officeDocument/2006/relationships/hyperlink" Target="https://adservio.atlassian.net/browse/ADS-7534" TargetMode="External"/><Relationship Id="rId26" Type="http://schemas.openxmlformats.org/officeDocument/2006/relationships/hyperlink" Target="https://adservio.atlassian.net/browse/ADS-7666" TargetMode="External"/><Relationship Id="rId27" Type="http://schemas.openxmlformats.org/officeDocument/2006/relationships/hyperlink" Target="https://adservio.atlassian.net/browse/ADS-7688" TargetMode="External"/><Relationship Id="rId28" Type="http://schemas.openxmlformats.org/officeDocument/2006/relationships/hyperlink" Target="https://adservio.atlassian.net/browse/ADS-7708" TargetMode="External"/><Relationship Id="rId29" Type="http://schemas.openxmlformats.org/officeDocument/2006/relationships/hyperlink" Target="https://adservio.atlassian.net/browse/ADS-7720" TargetMode="External"/><Relationship Id="rId30" Type="http://schemas.openxmlformats.org/officeDocument/2006/relationships/hyperlink" Target="https://adservio.atlassian.net/browse/ADS-7838" TargetMode="External"/><Relationship Id="rId31" Type="http://schemas.openxmlformats.org/officeDocument/2006/relationships/hyperlink" Target="https://adservio.atlassian.net/issues/?jql=issuekey%20in%20%28ADS-7375%2C%20ADS-7388%2C%20ADS-7429%2C%20ADS-7495%2C%20ADS-7496%2C%20ADS-7534%2C%20ADS-7666%2C%20ADS-7688%2C%20ADS-7708%2C%20ADS-7720%2C%20ADS-7740%2C%20ADS-7788%2C%20ADS-7801%2C%20ADS-7810%29" TargetMode="External"/><Relationship Id="rId32" Type="http://schemas.openxmlformats.org/officeDocument/2006/relationships/hyperlink" Target="https://adservio.atlassian.net/issues/?jql=issuekey%20in%20%28ADS-7819%2C%20ADS-7838%2C%20ADS-7839%2C%20ADS-7841%29" TargetMode="External"/><Relationship Id="rId33" Type="http://schemas.openxmlformats.org/officeDocument/2006/relationships/hyperlink" Target="https://adservio.atlassian.net/issues/?jql=issuekey%20in%20%28ADS-7429%2C%20ADS-7495%2C%20ADS-7496%2C%20ADS-7534%29" TargetMode="External"/><Relationship Id="rId34" Type="http://schemas.openxmlformats.org/officeDocument/2006/relationships/hyperlink" Target="issue_audit_register_University_ADS_Q2_W23_-_08-12_June_2026-06-16.csv" TargetMode="External"/><Relationship Id="rId35" Type="http://schemas.openxmlformats.org/officeDocument/2006/relationships/hyperlink" Target="metric_lineage_University_ADS_Q2_W23_-_08-12_June_2026-06-16.csv" TargetMode="External"/><Relationship Id="rId36" Type="http://schemas.openxmlformats.org/officeDocument/2006/relationships/hyperlink" Target="jql_traceability_register_University_ADS_Q2_W23_-_08-12_June_2026-06-16.csv" TargetMode="External"/><Relationship Id="rId37" Type="http://schemas.openxmlformats.org/officeDocument/2006/relationships/hyperlink" Target="sprint_metrics_University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