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University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9 of 19 visible items, including 2 Stories, 1 Tasks, and 6 Bugs. Product movement was real, but the sprint was still noisy: 5 items entered after planning and all of them were closed. The main misses were concentrated in 10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19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9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 / 1 / 6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14 / 5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 / 17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4/5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(2)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ADS-7375 — [BE/FE] - Disciplinele in EN pentru programele de studiu din EN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ADS-7838 — [BE-JAVA/FE] - Modificari serii -adaugare  dropdown Tip Invatamant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ADS-7923 — Pentru numerele intregi nu trebuie sa apara separator de zecimale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Bugs done (6)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ADS-7708 — [BE] - Personal universitar: Numele nu se actualizeaza corect dupa editare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ADS-7720 — [BE-JAVA][Asachi] - Nu mai apare optiune de 'Grupe asociate' pe studenti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ADS-7910 — [Prod][TUIASI][uni-api] DB pool exhaustion breaks academic-years, faculty, and grade-save flows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ADS-7926 — [Prod][AWS][uni-api] Student-study disciplines fail when prod DB lacks disciplina.denumireDisciplinaKey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ADS-7933 — [FE] - Pe UMS apare catalogul UPA la download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ADS-7957 — [FE] - Disciplinele din situatiile scolare apar in engleza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(10)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ADS-7574 — Story — [UPG] - Calculul mediilor la nivel de grupa/serie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5184"/>
          </w:tcPr>
          <w:p>
            <w:r>
              <w:t>Priority Change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ADS-7876 — Bug — [Prod][AWS+TUIASI][uni-api] Auth bootstrap fails when profile lookup lacks uaID or resolves an invalid tenant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ADS-7877 — Bug — [Prod][TUIASI][uni-api] Profile dependency returns 502 Bad Gateway during auth bootstrap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ADS-7880 — Bug — TUIASI uni-api: catalog import and adjacent grades endpoints return HTTP 500 - 23 hits/72h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32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3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4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5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3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19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19/19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9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9/19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10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10/19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2/9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1/9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6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6/9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14 / 5 / 0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19/19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2 / 17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19/19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4/5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4/5</w:t>
            </w:r>
          </w:p>
        </w:tc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5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5/10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3/10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375%2C%20ADS-7495%2C%20ADS-7496%2C%20ADS-7534%2C%20ADS-7574%2C%20ADS-7666%2C%20ADS-7688%2C%20ADS-7708%2C%20ADS-7720%2C%20ADS-7838%2C%20ADS-7876%2C%20ADS-7877%2C%20ADS-7880%2C%20ADS-7890%2C%20ADS-7910%2C%20ADS-7923%2C%20ADS-7926%2C%20ADS-7933%2C%20ADS-7957%29" TargetMode="External"/><Relationship Id="rId10" Type="http://schemas.openxmlformats.org/officeDocument/2006/relationships/hyperlink" Target="https://adservio.atlassian.net/issues/?jql=issuekey%20in%20%28ADS-7375%2C%20ADS-7708%2C%20ADS-7720%2C%20ADS-7838%2C%20ADS-7910%2C%20ADS-7923%2C%20ADS-7926%2C%20ADS-7933%2C%20ADS-7957%29" TargetMode="External"/><Relationship Id="rId11" Type="http://schemas.openxmlformats.org/officeDocument/2006/relationships/hyperlink" Target="https://adservio.atlassian.net/issues/?jql=issuekey%20in%20%28ADS-7495%2C%20ADS-7496%2C%20ADS-7534%2C%20ADS-7574%2C%20ADS-7666%2C%20ADS-7688%2C%20ADS-7876%2C%20ADS-7877%2C%20ADS-7880%2C%20ADS-7890%29" TargetMode="External"/><Relationship Id="rId12" Type="http://schemas.openxmlformats.org/officeDocument/2006/relationships/hyperlink" Target="https://adservio.atlassian.net/issues/?jql=issuekey%20in%20%28ADS-7495%2C%20ADS-7496%2C%20ADS-7534%2C%20ADS-7574%29" TargetMode="External"/><Relationship Id="rId13" Type="http://schemas.openxmlformats.org/officeDocument/2006/relationships/hyperlink" Target="https://adservio.atlassian.net/browse/ADS-7375" TargetMode="External"/><Relationship Id="rId14" Type="http://schemas.openxmlformats.org/officeDocument/2006/relationships/hyperlink" Target="https://adservio.atlassian.net/browse/ADS-7838" TargetMode="External"/><Relationship Id="rId15" Type="http://schemas.openxmlformats.org/officeDocument/2006/relationships/hyperlink" Target="https://adservio.atlassian.net/browse/ADS-7923" TargetMode="External"/><Relationship Id="rId16" Type="http://schemas.openxmlformats.org/officeDocument/2006/relationships/hyperlink" Target="https://adservio.atlassian.net/browse/ADS-7708" TargetMode="External"/><Relationship Id="rId17" Type="http://schemas.openxmlformats.org/officeDocument/2006/relationships/hyperlink" Target="https://adservio.atlassian.net/browse/ADS-7720" TargetMode="External"/><Relationship Id="rId18" Type="http://schemas.openxmlformats.org/officeDocument/2006/relationships/hyperlink" Target="https://adservio.atlassian.net/browse/ADS-7910" TargetMode="External"/><Relationship Id="rId19" Type="http://schemas.openxmlformats.org/officeDocument/2006/relationships/hyperlink" Target="https://adservio.atlassian.net/browse/ADS-7926" TargetMode="External"/><Relationship Id="rId20" Type="http://schemas.openxmlformats.org/officeDocument/2006/relationships/hyperlink" Target="https://adservio.atlassian.net/browse/ADS-7933" TargetMode="External"/><Relationship Id="rId21" Type="http://schemas.openxmlformats.org/officeDocument/2006/relationships/hyperlink" Target="https://adservio.atlassian.net/browse/ADS-7957" TargetMode="External"/><Relationship Id="rId22" Type="http://schemas.openxmlformats.org/officeDocument/2006/relationships/hyperlink" Target="https://adservio.atlassian.net/browse/ADS-7495" TargetMode="External"/><Relationship Id="rId23" Type="http://schemas.openxmlformats.org/officeDocument/2006/relationships/hyperlink" Target="https://adservio.atlassian.net/browse/ADS-7496" TargetMode="External"/><Relationship Id="rId24" Type="http://schemas.openxmlformats.org/officeDocument/2006/relationships/hyperlink" Target="https://adservio.atlassian.net/browse/ADS-7534" TargetMode="External"/><Relationship Id="rId25" Type="http://schemas.openxmlformats.org/officeDocument/2006/relationships/hyperlink" Target="https://adservio.atlassian.net/browse/ADS-7574" TargetMode="External"/><Relationship Id="rId26" Type="http://schemas.openxmlformats.org/officeDocument/2006/relationships/hyperlink" Target="https://adservio.atlassian.net/browse/ADS-7666" TargetMode="External"/><Relationship Id="rId27" Type="http://schemas.openxmlformats.org/officeDocument/2006/relationships/hyperlink" Target="https://adservio.atlassian.net/browse/ADS-7688" TargetMode="External"/><Relationship Id="rId28" Type="http://schemas.openxmlformats.org/officeDocument/2006/relationships/hyperlink" Target="https://adservio.atlassian.net/browse/ADS-7876" TargetMode="External"/><Relationship Id="rId29" Type="http://schemas.openxmlformats.org/officeDocument/2006/relationships/hyperlink" Target="https://adservio.atlassian.net/browse/ADS-7877" TargetMode="External"/><Relationship Id="rId30" Type="http://schemas.openxmlformats.org/officeDocument/2006/relationships/hyperlink" Target="https://adservio.atlassian.net/browse/ADS-7880" TargetMode="External"/><Relationship Id="rId31" Type="http://schemas.openxmlformats.org/officeDocument/2006/relationships/hyperlink" Target="https://adservio.atlassian.net/browse/ADS-7890" TargetMode="External"/><Relationship Id="rId32" Type="http://schemas.openxmlformats.org/officeDocument/2006/relationships/hyperlink" Target="https://adservio.atlassian.net/issues/?jql=issuekey%20in%20%28ADS-7495%2C%20ADS-7496%2C%20ADS-7534%2C%20ADS-7574%2C%20ADS-7890%29" TargetMode="External"/><Relationship Id="rId33" Type="http://schemas.openxmlformats.org/officeDocument/2006/relationships/hyperlink" Target="https://adservio.atlassian.net/issues/?jql=issuekey%20in%20%28ADS-7876%2C%20ADS-7877%2C%20ADS-7880%29" TargetMode="External"/><Relationship Id="rId34" Type="http://schemas.openxmlformats.org/officeDocument/2006/relationships/hyperlink" Target="https://adservio.atlassian.net/issues/?jql=issuekey%20in%20%28ADS-7375%2C%20ADS-7495%2C%20ADS-7496%2C%20ADS-7534%2C%20ADS-7574%2C%20ADS-7666%2C%20ADS-7688%2C%20ADS-7708%2C%20ADS-7720%2C%20ADS-7838%2C%20ADS-7876%2C%20ADS-7877%2C%20ADS-7880%2C%20ADS-7890%29" TargetMode="External"/><Relationship Id="rId35" Type="http://schemas.openxmlformats.org/officeDocument/2006/relationships/hyperlink" Target="https://adservio.atlassian.net/issues/?jql=issuekey%20in%20%28ADS-7910%2C%20ADS-7923%2C%20ADS-7926%2C%20ADS-7933%2C%20ADS-7957%29" TargetMode="External"/><Relationship Id="rId36" Type="http://schemas.openxmlformats.org/officeDocument/2006/relationships/hyperlink" Target="https://adservio.atlassian.net/issues/?jql=issuekey%20in%20%28ADS-7495%2C%20ADS-7496%2C%20ADS-7534%2C%20ADS-7574%2C%20ADS-7838%29" TargetMode="External"/><Relationship Id="rId37" Type="http://schemas.openxmlformats.org/officeDocument/2006/relationships/hyperlink" Target="issue_audit_register_University_ADS_Q2_W24_-_15-19_Jun_2026-06-24.csv" TargetMode="External"/><Relationship Id="rId38" Type="http://schemas.openxmlformats.org/officeDocument/2006/relationships/hyperlink" Target="metric_lineage_University_ADS_Q2_W24_-_15-19_Jun_2026-06-24.csv" TargetMode="External"/><Relationship Id="rId39" Type="http://schemas.openxmlformats.org/officeDocument/2006/relationships/hyperlink" Target="jql_traceability_register_University_ADS_Q2_W24_-_15-19_Jun_2026-06-24.csv" TargetMode="External"/><Relationship Id="rId40" Type="http://schemas.openxmlformats.org/officeDocument/2006/relationships/hyperlink" Target="sprint_metrics_University_ADS_Q2_W24_-_15-19_Jun_2026-06-2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