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University ADS Q3 W27 - 06-10 Jul</w:t>
      </w:r>
    </w:p>
    <w:p>
      <w:r>
        <w:rPr>
          <w:i/>
        </w:rPr>
        <w:t>Planned sprint ADS Q3 W27 - 06-10 Jul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6 of 24 visible items, including 0 Stories, 3 Tasks, and 3 Bugs. Product movement was real, but the sprint was still noisy: 18 items entered after planning and 6 of them were closed. The main misses were concentrated in 18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24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18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0 / 3 / 3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 / 18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4 / 20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5/5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(0)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Tasks done (3)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ADS-8000 — [UNI][Denumire disciplina] Refactor atribut Denumire disciplina - loc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ADS-8010 — [BE] -Pe disciplina s-au modificat procentele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ADS-8056 — [BE] -Inchiderea cataloagelor istorice pentru facultatea CMMI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Bugs done (3)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ADS-8135 — [BE-PHP][Cazari] - Neconcordanta de solduri pentru un student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ADS-8150 — [Prod][AWS][uni-api] POST /api/v2/uni/structure/SECTIE returns 500 when saving section group - 12 errors/72h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ADS-8190 — [Prod][TUIASI][uni-api] Student profile section lookup joins missing sec.idGrup - 7 errors/72h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(18)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ADS-6438 — Task — [BE][UNI] - Sincronizare ID-uri Ani universitari/scolari - UNI/preuni - master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ADS-7535 — Story — [FE] - Download Adeverinta de absolvire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ADS-7952 — Story — [Burse] - US1 - Implementare mecanism Atribute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ADS-7958 — Story — [FE/BE] -  Reconstituire scolaritate - transfer, an repetare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ADS-8073 — Task — [FE/BE] - Aducerea titularilor din planul curent in tab-ul restantieri pe disciplina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ADS-8104 — Story — [BE-PHP] - Gestiunea cazarilor de vara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ADS-8111 — Bug — [FE/BE] - In centralizator note nu apare numele unei discipline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ADS-8118 — Bug — [BE] - Lipsa nota si catalog deschis pe restantieri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ADS-8141 — Task — [FE][Situatie scolara] - Lipsa mesaj de eroare la  modificarea mediei de absolvire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ADS-8147 — Bug — [BE] - Nu apar studentii pe sesiunea 2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ADS-8153 — Bug — [Prod][TUIASI][accommodations-api] Student balance export returns HTTP 500 when mPDF hits pcre.backtrack_limit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ADS-8186 — Bug — [Prod][AWS][accommodations-api] External person create returns 500 after partial create when fallback faculty is hidden by scope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ADS-8188 — Task — Extindere import studenti cu coloana sectie</w:t>
              </w:r>
            </w:hyperlink>
          </w:p>
        </w:tc>
        <w:tc>
          <w:tcPr>
            <w:tcW w:type="dxa" w:w="5184"/>
          </w:tcPr>
          <w:p>
            <w:r/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37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hyperlink r:id="rId38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9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5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40">
              <w:r>
                <w:rPr>
                  <w:color w:val="0563C1"/>
                  <w:u w:val="single"/>
                </w:rPr>
                <w:t>21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24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24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24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24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41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42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43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4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438%2C%20ADS-7495%2C%20ADS-7496%2C%20ADS-7534%2C%20ADS-7535%2C%20ADS-7666%2C%20ADS-7890%2C%20ADS-7952%2C%20ADS-7958%2C%20ADS-8000%2C%20ADS-8010%2C%20ADS-8056%2C%20ADS-8073%2C%20ADS-8104%2C%20ADS-8111%2C%20ADS-8118%2C%20ADS-8135%2C%20ADS-8141%2C%20ADS-8147%2C%20ADS-8150%2C%20ADS-8153%2C%20ADS-8186%2C%20ADS-8188%2C%20ADS-8190%29" TargetMode="External"/><Relationship Id="rId10" Type="http://schemas.openxmlformats.org/officeDocument/2006/relationships/hyperlink" Target="https://adservio.atlassian.net/issues/?jql=issuekey%20in%20%28ADS-8000%2C%20ADS-8010%2C%20ADS-8056%2C%20ADS-8135%2C%20ADS-8150%2C%20ADS-8190%29" TargetMode="External"/><Relationship Id="rId11" Type="http://schemas.openxmlformats.org/officeDocument/2006/relationships/hyperlink" Target="https://adservio.atlassian.net/issues/?jql=issuekey%20in%20%28ADS-6438%2C%20ADS-7495%2C%20ADS-7496%2C%20ADS-7534%2C%20ADS-7535%2C%20ADS-7666%2C%20ADS-7890%2C%20ADS-7952%2C%20ADS-7958%2C%20ADS-8073%2C%20ADS-8104%2C%20ADS-8111%2C%20ADS-8118%2C%20ADS-8141%2C%20ADS-8147%2C%20ADS-8153%2C%20ADS-8186%2C%20ADS-8188%29" TargetMode="External"/><Relationship Id="rId12" Type="http://schemas.openxmlformats.org/officeDocument/2006/relationships/hyperlink" Target="https://adservio.atlassian.net/issues/?jql=issuekey%20in%20%28ADS-7534%2C%20ADS-7535%2C%20ADS-7952%2C%20ADS-7958%2C%20ADS-8073%29" TargetMode="External"/><Relationship Id="rId13" Type="http://schemas.openxmlformats.org/officeDocument/2006/relationships/hyperlink" Target="https://adservio.atlassian.net/browse/ADS-8000" TargetMode="External"/><Relationship Id="rId14" Type="http://schemas.openxmlformats.org/officeDocument/2006/relationships/hyperlink" Target="https://adservio.atlassian.net/browse/ADS-8010" TargetMode="External"/><Relationship Id="rId15" Type="http://schemas.openxmlformats.org/officeDocument/2006/relationships/hyperlink" Target="https://adservio.atlassian.net/browse/ADS-8056" TargetMode="External"/><Relationship Id="rId16" Type="http://schemas.openxmlformats.org/officeDocument/2006/relationships/hyperlink" Target="https://adservio.atlassian.net/browse/ADS-8135" TargetMode="External"/><Relationship Id="rId17" Type="http://schemas.openxmlformats.org/officeDocument/2006/relationships/hyperlink" Target="https://adservio.atlassian.net/browse/ADS-8150" TargetMode="External"/><Relationship Id="rId18" Type="http://schemas.openxmlformats.org/officeDocument/2006/relationships/hyperlink" Target="https://adservio.atlassian.net/browse/ADS-8190" TargetMode="External"/><Relationship Id="rId19" Type="http://schemas.openxmlformats.org/officeDocument/2006/relationships/hyperlink" Target="https://adservio.atlassian.net/browse/ADS-6438" TargetMode="External"/><Relationship Id="rId20" Type="http://schemas.openxmlformats.org/officeDocument/2006/relationships/hyperlink" Target="https://adservio.atlassian.net/browse/ADS-7495" TargetMode="External"/><Relationship Id="rId21" Type="http://schemas.openxmlformats.org/officeDocument/2006/relationships/hyperlink" Target="https://adservio.atlassian.net/browse/ADS-7496" TargetMode="External"/><Relationship Id="rId22" Type="http://schemas.openxmlformats.org/officeDocument/2006/relationships/hyperlink" Target="https://adservio.atlassian.net/browse/ADS-7534" TargetMode="External"/><Relationship Id="rId23" Type="http://schemas.openxmlformats.org/officeDocument/2006/relationships/hyperlink" Target="https://adservio.atlassian.net/browse/ADS-7535" TargetMode="External"/><Relationship Id="rId24" Type="http://schemas.openxmlformats.org/officeDocument/2006/relationships/hyperlink" Target="https://adservio.atlassian.net/browse/ADS-7666" TargetMode="External"/><Relationship Id="rId25" Type="http://schemas.openxmlformats.org/officeDocument/2006/relationships/hyperlink" Target="https://adservio.atlassian.net/browse/ADS-7890" TargetMode="External"/><Relationship Id="rId26" Type="http://schemas.openxmlformats.org/officeDocument/2006/relationships/hyperlink" Target="https://adservio.atlassian.net/browse/ADS-7952" TargetMode="External"/><Relationship Id="rId27" Type="http://schemas.openxmlformats.org/officeDocument/2006/relationships/hyperlink" Target="https://adservio.atlassian.net/browse/ADS-7958" TargetMode="External"/><Relationship Id="rId28" Type="http://schemas.openxmlformats.org/officeDocument/2006/relationships/hyperlink" Target="https://adservio.atlassian.net/browse/ADS-8073" TargetMode="External"/><Relationship Id="rId29" Type="http://schemas.openxmlformats.org/officeDocument/2006/relationships/hyperlink" Target="https://adservio.atlassian.net/browse/ADS-8104" TargetMode="External"/><Relationship Id="rId30" Type="http://schemas.openxmlformats.org/officeDocument/2006/relationships/hyperlink" Target="https://adservio.atlassian.net/browse/ADS-8111" TargetMode="External"/><Relationship Id="rId31" Type="http://schemas.openxmlformats.org/officeDocument/2006/relationships/hyperlink" Target="https://adservio.atlassian.net/browse/ADS-8118" TargetMode="External"/><Relationship Id="rId32" Type="http://schemas.openxmlformats.org/officeDocument/2006/relationships/hyperlink" Target="https://adservio.atlassian.net/browse/ADS-8141" TargetMode="External"/><Relationship Id="rId33" Type="http://schemas.openxmlformats.org/officeDocument/2006/relationships/hyperlink" Target="https://adservio.atlassian.net/browse/ADS-8147" TargetMode="External"/><Relationship Id="rId34" Type="http://schemas.openxmlformats.org/officeDocument/2006/relationships/hyperlink" Target="https://adservio.atlassian.net/browse/ADS-8153" TargetMode="External"/><Relationship Id="rId35" Type="http://schemas.openxmlformats.org/officeDocument/2006/relationships/hyperlink" Target="https://adservio.atlassian.net/browse/ADS-8186" TargetMode="External"/><Relationship Id="rId36" Type="http://schemas.openxmlformats.org/officeDocument/2006/relationships/hyperlink" Target="https://adservio.atlassian.net/browse/ADS-8188" TargetMode="External"/><Relationship Id="rId37" Type="http://schemas.openxmlformats.org/officeDocument/2006/relationships/hyperlink" Target="https://adservio.atlassian.net/issues/?jql=issuekey%20in%20%28ADS-7534%2C%20ADS-7952%2C%20ADS-7958%2C%20ADS-8073%29" TargetMode="External"/><Relationship Id="rId38" Type="http://schemas.openxmlformats.org/officeDocument/2006/relationships/hyperlink" Target="https://adservio.atlassian.net/issues/?jql=issuekey%20in%20%28ADS-7495%2C%20ADS-7496%2C%20ADS-7535%2C%20ADS-7890%29" TargetMode="External"/><Relationship Id="rId39" Type="http://schemas.openxmlformats.org/officeDocument/2006/relationships/hyperlink" Target="https://adservio.atlassian.net/issues/?jql=issuekey%20in%20%28ADS-8111%2C%20ADS-8118%2C%20ADS-8141%2C%20ADS-8147%2C%20ADS-8153%29" TargetMode="External"/><Relationship Id="rId40" Type="http://schemas.openxmlformats.org/officeDocument/2006/relationships/hyperlink" Target="https://adservio.atlassian.net/issues/?jql=issuekey%20in%20%28ADS-6438%2C%20ADS-7495%2C%20ADS-7496%2C%20ADS-7534%2C%20ADS-7535%2C%20ADS-7666%2C%20ADS-7890%2C%20ADS-7952%2C%20ADS-7958%2C%20ADS-8000%2C%20ADS-8010%2C%20ADS-8056%2C%20ADS-8073%2C%20ADS-8104%2C%20ADS-8111%2C%20ADS-8118%2C%20ADS-8135%2C%20ADS-8141%2C%20ADS-8147%2C%20ADS-8150%2C%20ADS-8153%29" TargetMode="External"/><Relationship Id="rId41" Type="http://schemas.openxmlformats.org/officeDocument/2006/relationships/hyperlink" Target="issue_audit_register_University_ADS_Q3_W27_-_06-10_Jul_2026-07-14.csv" TargetMode="External"/><Relationship Id="rId42" Type="http://schemas.openxmlformats.org/officeDocument/2006/relationships/hyperlink" Target="metric_lineage_University_ADS_Q3_W27_-_06-10_Jul_2026-07-14.csv" TargetMode="External"/><Relationship Id="rId43" Type="http://schemas.openxmlformats.org/officeDocument/2006/relationships/hyperlink" Target="jql_traceability_register_University_ADS_Q3_W27_-_06-10_Jul_2026-07-14.csv" TargetMode="External"/><Relationship Id="rId44" Type="http://schemas.openxmlformats.org/officeDocument/2006/relationships/hyperlink" Target="sprint_metrics_University_ADS_Q3_W27_-_06-10_Jul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